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80DCD1" w14:textId="77777777" w:rsidR="00AE683F" w:rsidRDefault="00AE683F" w:rsidP="00AE683F">
      <w:bookmarkStart w:id="0" w:name="_Hlk173759718"/>
      <w:r>
        <w:t>IN THE DISTRICT COURT</w:t>
      </w:r>
    </w:p>
    <w:p w14:paraId="04A4221C" w14:textId="77777777" w:rsidR="00AE683F" w:rsidRDefault="00AE683F" w:rsidP="00AE683F">
      <w:r>
        <w:t>OF NEW SOUTH WALES</w:t>
      </w:r>
    </w:p>
    <w:p w14:paraId="27BD3A08" w14:textId="77777777" w:rsidR="00AE683F" w:rsidRDefault="00AE683F" w:rsidP="00AE683F"/>
    <w:p w14:paraId="2167FEAE" w14:textId="77777777" w:rsidR="00AE683F" w:rsidRDefault="00AE683F" w:rsidP="00AE683F">
      <w:r>
        <w:fldChar w:fldCharType="begin"/>
      </w:r>
      <w:r>
        <w:instrText xml:space="preserve"> FILLIN "PRESIDING OFFICER'S TITLE AND SURNAME AND JURY DETAILS IF APPLICABLE" \* MERGEFORMAT </w:instrText>
      </w:r>
      <w:r>
        <w:fldChar w:fldCharType="separate"/>
      </w:r>
      <w:r>
        <w:t>THE CHIEF JUDGE</w:t>
      </w:r>
    </w:p>
    <w:p w14:paraId="2DA20E69" w14:textId="77777777" w:rsidR="00AE683F" w:rsidRDefault="00AE683F" w:rsidP="00AE683F">
      <w:r>
        <w:t xml:space="preserve">THE HONOURABLE JUSTICE HUGGETT  </w:t>
      </w:r>
      <w:r>
        <w:br/>
        <w:t>AND THE JUDGES OF THE DISTRICT COURT</w:t>
      </w:r>
      <w:r>
        <w:fldChar w:fldCharType="end"/>
      </w:r>
    </w:p>
    <w:p w14:paraId="3D0FAAA3" w14:textId="77777777" w:rsidR="00AE683F" w:rsidRDefault="00AE683F" w:rsidP="00AE683F"/>
    <w:p w14:paraId="1D11F68D" w14:textId="77777777" w:rsidR="00AE683F" w:rsidRDefault="00AE08B7" w:rsidP="00AE683F">
      <w:r>
        <w:fldChar w:fldCharType="begin"/>
      </w:r>
      <w:r>
        <w:instrText xml:space="preserve"> FILLIN "LOCATION:  DAY NO:  HEARING DAY AND DATE" \* MERGEFORMAT </w:instrText>
      </w:r>
      <w:r>
        <w:fldChar w:fldCharType="separate"/>
      </w:r>
      <w:r w:rsidR="00AE683F">
        <w:t>MONDAY 5 AUGUST 2024</w:t>
      </w:r>
      <w:r>
        <w:fldChar w:fldCharType="end"/>
      </w:r>
    </w:p>
    <w:p w14:paraId="552C2FB3" w14:textId="77777777" w:rsidR="00AE683F" w:rsidRDefault="00AE683F" w:rsidP="00AE683F"/>
    <w:bookmarkStart w:id="1" w:name="_Hlk173927184"/>
    <w:p w14:paraId="1B2ED3E0" w14:textId="77777777" w:rsidR="00AE683F" w:rsidRDefault="00AE683F" w:rsidP="00AE683F">
      <w:pPr>
        <w:rPr>
          <w:b/>
          <w:bCs/>
        </w:rPr>
      </w:pPr>
      <w:r>
        <w:rPr>
          <w:b/>
          <w:bCs/>
        </w:rPr>
        <w:fldChar w:fldCharType="begin"/>
      </w:r>
      <w:r>
        <w:rPr>
          <w:b/>
          <w:bCs/>
        </w:rPr>
        <w:instrText xml:space="preserve"> FILLIN "CASE NUMBER (YYYY/NNNNNNNN) AND NAME" \* MERGEFORMAT </w:instrText>
      </w:r>
      <w:r>
        <w:rPr>
          <w:b/>
          <w:bCs/>
        </w:rPr>
        <w:fldChar w:fldCharType="separate"/>
      </w:r>
      <w:r>
        <w:rPr>
          <w:b/>
          <w:bCs/>
        </w:rPr>
        <w:t>SWEARING IN OF HIS HONOUR JUDGE CATSANOS SC AS A JUDGE OF THE DISTRICT COURT OF NEW SOUTH WALES</w:t>
      </w:r>
      <w:r>
        <w:rPr>
          <w:b/>
          <w:bCs/>
        </w:rPr>
        <w:fldChar w:fldCharType="end"/>
      </w:r>
    </w:p>
    <w:bookmarkEnd w:id="1"/>
    <w:p w14:paraId="6E82F6CA" w14:textId="77777777" w:rsidR="00AE683F" w:rsidRDefault="00AE683F" w:rsidP="00AE683F"/>
    <w:p w14:paraId="314288FD" w14:textId="77777777" w:rsidR="00AE683F" w:rsidRDefault="00AE683F" w:rsidP="00AE683F">
      <w:r>
        <w:t xml:space="preserve">Mr Michael Daley, MP, Attorney General, on behalf of the New South Wales Bar </w:t>
      </w:r>
    </w:p>
    <w:p w14:paraId="608E1113" w14:textId="77777777" w:rsidR="00AE683F" w:rsidRDefault="00AE683F" w:rsidP="00AE683F">
      <w:r>
        <w:t>Ms Cassandra Banks, Immediate Past President, Law Society of New South Wales, on behalf of solicitors</w:t>
      </w:r>
    </w:p>
    <w:p w14:paraId="4531E476" w14:textId="77777777" w:rsidR="00AE683F" w:rsidRDefault="00AE683F" w:rsidP="00AE683F"/>
    <w:p w14:paraId="2616658D" w14:textId="77777777" w:rsidR="00AE683F" w:rsidRDefault="00AE683F" w:rsidP="00AE683F">
      <w:pPr>
        <w:jc w:val="center"/>
      </w:pPr>
      <w:r>
        <w:t>---</w:t>
      </w:r>
    </w:p>
    <w:bookmarkEnd w:id="0"/>
    <w:p w14:paraId="44428E2A" w14:textId="77777777" w:rsidR="00AE683F" w:rsidRDefault="00AE683F" w:rsidP="00AE683F"/>
    <w:p w14:paraId="4854C716" w14:textId="77777777" w:rsidR="00AE683F" w:rsidRDefault="00AE683F" w:rsidP="00AE683F">
      <w:pPr>
        <w:spacing w:line="480" w:lineRule="auto"/>
      </w:pPr>
      <w:r>
        <w:tab/>
        <w:t xml:space="preserve">(Proclamation read) </w:t>
      </w:r>
    </w:p>
    <w:p w14:paraId="77666B0F" w14:textId="77777777" w:rsidR="00AE683F" w:rsidRDefault="00AE683F" w:rsidP="00AE683F">
      <w:pPr>
        <w:spacing w:line="480" w:lineRule="auto"/>
      </w:pPr>
      <w:r>
        <w:tab/>
        <w:t xml:space="preserve">(Commission read) </w:t>
      </w:r>
    </w:p>
    <w:p w14:paraId="2F261703" w14:textId="77777777" w:rsidR="00AE683F" w:rsidRDefault="00AE683F" w:rsidP="00AE683F">
      <w:pPr>
        <w:spacing w:line="480" w:lineRule="auto"/>
      </w:pPr>
      <w:r>
        <w:tab/>
        <w:t xml:space="preserve">(Oaths of office taken) </w:t>
      </w:r>
    </w:p>
    <w:p w14:paraId="634D8B9B" w14:textId="4D7E83D2" w:rsidR="00AE683F" w:rsidRDefault="00AE683F" w:rsidP="00AE683F">
      <w:pPr>
        <w:spacing w:line="480" w:lineRule="auto"/>
      </w:pPr>
      <w:r>
        <w:t xml:space="preserve">HUGGETT CJ:  </w:t>
      </w:r>
      <w:r w:rsidR="00D13557">
        <w:t xml:space="preserve">Judge </w:t>
      </w:r>
      <w:r>
        <w:t>Catsanos</w:t>
      </w:r>
      <w:r w:rsidR="00D13557">
        <w:t xml:space="preserve"> </w:t>
      </w:r>
      <w:r>
        <w:t xml:space="preserve">you have a wealth of experience, and you are highly respected by the judiciary and the profession, and on behalf of all the judges, it is my pleasure to welcome you to the Court and wish you every success in your judicial career.  </w:t>
      </w:r>
    </w:p>
    <w:p w14:paraId="30F19805" w14:textId="6F85E7E9" w:rsidR="00AE683F" w:rsidRDefault="00AE683F" w:rsidP="00AE683F">
      <w:pPr>
        <w:spacing w:line="480" w:lineRule="auto"/>
      </w:pPr>
      <w:r>
        <w:t>CATSANOS:  Thank you</w:t>
      </w:r>
      <w:r w:rsidR="008878B9">
        <w:t xml:space="preserve"> Chief Jud</w:t>
      </w:r>
      <w:r w:rsidR="001535DF">
        <w:t>ge</w:t>
      </w:r>
      <w:r>
        <w:t xml:space="preserve">.  </w:t>
      </w:r>
    </w:p>
    <w:p w14:paraId="245F069B" w14:textId="77777777" w:rsidR="00AE683F" w:rsidRDefault="00AE683F" w:rsidP="00AE683F">
      <w:pPr>
        <w:spacing w:line="480" w:lineRule="auto"/>
      </w:pPr>
      <w:r>
        <w:t xml:space="preserve">DALEY:  Thank you, your Honour.  I acknowledge the traditional custodians of the land, the Gadigal of the Eora Nation, and I pay my respects to elders, past and present and emerging; and I acknowledge our Aboriginal friends and colleagues here this morning. </w:t>
      </w:r>
    </w:p>
    <w:p w14:paraId="6C8D2885" w14:textId="77777777" w:rsidR="00AE683F" w:rsidRDefault="00AE683F" w:rsidP="00AE683F">
      <w:pPr>
        <w:spacing w:line="480" w:lineRule="auto"/>
      </w:pPr>
      <w:r>
        <w:tab/>
        <w:t xml:space="preserve">Huggett CJ, thank you for the invitation to speak this morning.  </w:t>
      </w:r>
    </w:p>
    <w:p w14:paraId="7E5869B4" w14:textId="77777777" w:rsidR="00AE683F" w:rsidRDefault="00AE683F" w:rsidP="00AE683F">
      <w:pPr>
        <w:spacing w:line="480" w:lineRule="auto"/>
      </w:pPr>
      <w:r>
        <w:tab/>
        <w:t xml:space="preserve">Your Honour, Catsanos DCJ, on behalf of our State, on behalf of the Bar of New South Wales, it is my very great pleasure to congratulate you on your appointment today to the District Court of New South Wales.  </w:t>
      </w:r>
    </w:p>
    <w:p w14:paraId="20DC141B" w14:textId="77777777" w:rsidR="00AE683F" w:rsidRDefault="00AE683F" w:rsidP="00AE683F">
      <w:pPr>
        <w:spacing w:line="480" w:lineRule="auto"/>
      </w:pPr>
      <w:r>
        <w:lastRenderedPageBreak/>
        <w:tab/>
        <w:t xml:space="preserve">As we shall see, stories that we have garnered from people who have been willing to contribute to the presentations this morning from friends, family and colleagues, show there has been quite a ride for a </w:t>
      </w:r>
      <w:proofErr w:type="gramStart"/>
      <w:r>
        <w:t>working class</w:t>
      </w:r>
      <w:proofErr w:type="gramEnd"/>
      <w:r>
        <w:t xml:space="preserve"> boy whose persistence and determination has seen your Honour where he arrives today and is affectionately known in the legal circumstances, amongst some, as the Greek Funnel Web.  It is a compliment. </w:t>
      </w:r>
    </w:p>
    <w:p w14:paraId="35FC1112" w14:textId="0E8E8DCD" w:rsidR="00AE683F" w:rsidRDefault="00AE683F" w:rsidP="00AE683F">
      <w:pPr>
        <w:spacing w:line="480" w:lineRule="auto"/>
      </w:pPr>
      <w:r>
        <w:tab/>
        <w:t xml:space="preserve">I welcome your wife, Ruby, and your children Christian and Clementine, as well as your mother </w:t>
      </w:r>
      <w:proofErr w:type="spellStart"/>
      <w:r>
        <w:t>Mer</w:t>
      </w:r>
      <w:r w:rsidR="0081014D">
        <w:t>re</w:t>
      </w:r>
      <w:r>
        <w:t>lyn</w:t>
      </w:r>
      <w:proofErr w:type="spellEnd"/>
      <w:r>
        <w:t xml:space="preserve">, and sister, Melissa.  </w:t>
      </w:r>
      <w:r w:rsidR="00854D79">
        <w:t>Sadly,</w:t>
      </w:r>
      <w:r>
        <w:t xml:space="preserve"> missing on this occasion today is your late father, Chris.  We know he would be proud of you.  He is watching, your Honour.  Also joined today by your many friends and colleagues who all wish you well on your journey ahead, which is </w:t>
      </w:r>
      <w:r w:rsidR="00854D79">
        <w:t xml:space="preserve">a </w:t>
      </w:r>
      <w:r>
        <w:t xml:space="preserve">journey of service.  </w:t>
      </w:r>
    </w:p>
    <w:p w14:paraId="2227C166" w14:textId="4B268AF7" w:rsidR="00AE683F" w:rsidRDefault="00AE683F" w:rsidP="00AE683F">
      <w:pPr>
        <w:spacing w:line="480" w:lineRule="auto"/>
      </w:pPr>
      <w:r>
        <w:tab/>
        <w:t xml:space="preserve">Your Honour was born at the South Sydney Women’s Hospital in Camperdown.  Your family lived in Newtown, and you have said that growing up in the Inner West of Sydney was a fantastic experience.  You loved the atmosphere, the melting pot of cultures, and you had friends of origins from all over the world leading </w:t>
      </w:r>
      <w:r w:rsidR="0042145B">
        <w:t xml:space="preserve">you </w:t>
      </w:r>
      <w:r>
        <w:t xml:space="preserve">to dub your circle of mates </w:t>
      </w:r>
      <w:r w:rsidR="0042145B">
        <w:t>a</w:t>
      </w:r>
      <w:r>
        <w:t xml:space="preserve">s the United Nations of children.  Growing up in the area with a Greek immigrant dad, and a </w:t>
      </w:r>
      <w:proofErr w:type="gramStart"/>
      <w:r>
        <w:t>fifth generation</w:t>
      </w:r>
      <w:proofErr w:type="gramEnd"/>
      <w:r>
        <w:t xml:space="preserve"> Aussie mum, </w:t>
      </w:r>
      <w:r w:rsidR="00026871">
        <w:t>defined</w:t>
      </w:r>
      <w:r>
        <w:t xml:space="preserve"> much about you.  Back then, of course, before the smashed </w:t>
      </w:r>
      <w:proofErr w:type="spellStart"/>
      <w:r>
        <w:t>avo</w:t>
      </w:r>
      <w:proofErr w:type="spellEnd"/>
      <w:r>
        <w:t xml:space="preserve"> toast invasion, the Inner West was a very much </w:t>
      </w:r>
      <w:proofErr w:type="gramStart"/>
      <w:r>
        <w:t>working class</w:t>
      </w:r>
      <w:proofErr w:type="gramEnd"/>
      <w:r>
        <w:t xml:space="preserve"> neighbourhood.  </w:t>
      </w:r>
    </w:p>
    <w:p w14:paraId="6A332212" w14:textId="01C610C9" w:rsidR="00AE683F" w:rsidRDefault="00AE683F" w:rsidP="00AE683F">
      <w:pPr>
        <w:spacing w:line="480" w:lineRule="auto"/>
      </w:pPr>
      <w:r>
        <w:tab/>
        <w:t xml:space="preserve">Being a proud Aussie Greek, you revelled in the mix of cultures in your area and were equally happy </w:t>
      </w:r>
      <w:r w:rsidR="005834E0">
        <w:t>to</w:t>
      </w:r>
      <w:r>
        <w:t xml:space="preserve"> a snack on a meat pie or a souvlaki.  Your parents ran takeaway shops, so you became an adept hamburger flipper.  While word on the street was that you were the pinball wizard of the Inner West.  Despite reports of you being a mischievous kid, family and friends also </w:t>
      </w:r>
      <w:r>
        <w:lastRenderedPageBreak/>
        <w:t>remember you being a very kind young fellow with a good heard.  For instance, your younger sister Melissa recalls many occasions when you would delay meeting up with your mates so that you could take her to the park.  She loved being known as “</w:t>
      </w:r>
      <w:proofErr w:type="spellStart"/>
      <w:r>
        <w:t>Catso’s</w:t>
      </w:r>
      <w:proofErr w:type="spellEnd"/>
      <w:r>
        <w:t xml:space="preserve"> little sister” and she thought you were a great big brother to grow up with. </w:t>
      </w:r>
    </w:p>
    <w:p w14:paraId="46AEF956" w14:textId="77777777" w:rsidR="00AE683F" w:rsidRDefault="00AE683F" w:rsidP="00AE683F">
      <w:pPr>
        <w:spacing w:line="480" w:lineRule="auto"/>
      </w:pPr>
      <w:r>
        <w:tab/>
        <w:t xml:space="preserve">Your Honour attended Newtown Primary then Fort Street High School.  For a time you were more interested in sports than schoolbooks as rugby league your game of choice, playing for the mighty Newtown Jets or the Blue Bags as they were known back then.  Some of us are still waiting for their recall, your Honour, as an old Magpies supporter. </w:t>
      </w:r>
    </w:p>
    <w:p w14:paraId="41A02831" w14:textId="77777777" w:rsidR="00AE683F" w:rsidRDefault="00AE683F" w:rsidP="00AE683F">
      <w:pPr>
        <w:spacing w:line="480" w:lineRule="auto"/>
      </w:pPr>
      <w:r>
        <w:tab/>
        <w:t xml:space="preserve">Your family recall picking you up regularly from the bus after a footy trip to discover that you had broken a leg or fractured a collarbone, but you loved your league, and you still do.  You also took up karate, and played cricket and soccer - or football, as the Greek side of your family would want me to call it.  Sport is where you gained moment at school; you were made football captain, cricket captain; then house and school captain.  And by your own recollections, your Honour, the academic aspect of school was not all that easy; you would get into trouble for talking in class, but you also used this gift of the gab to great effect in debating competitions. </w:t>
      </w:r>
    </w:p>
    <w:p w14:paraId="3832B25F" w14:textId="77777777" w:rsidR="00AE683F" w:rsidRDefault="00AE683F" w:rsidP="00AE683F">
      <w:pPr>
        <w:spacing w:line="480" w:lineRule="auto"/>
      </w:pPr>
      <w:r>
        <w:tab/>
        <w:t xml:space="preserve">Melissa recalls that your work ethic was always clear to your teachers, however.  Even when going was tough in the classroom you wanted to do well, because you knew what you wanted to do; you wanted to help people.  This started with your family and was stoked by your childhood experience growing up in the Inner West.  Your attitude was simple; you wanted to give back. </w:t>
      </w:r>
    </w:p>
    <w:p w14:paraId="0BF1C6CC" w14:textId="77777777" w:rsidR="00AE683F" w:rsidRDefault="00AE683F" w:rsidP="00AE683F">
      <w:pPr>
        <w:spacing w:line="480" w:lineRule="auto"/>
      </w:pPr>
      <w:r>
        <w:tab/>
        <w:t xml:space="preserve">You decided to pursue a career in law because you felt this would be a good way to help people and to make a real difference to the world around </w:t>
      </w:r>
      <w:r>
        <w:lastRenderedPageBreak/>
        <w:t xml:space="preserve">you.  And you have.  The only problem was that despite your hard work, you did not quite have the results to get into university for your course of choice.  So you made what turned out to be a lifechanging decision.  Your Honour signed up to repeat Year 12 at Tafe where you really managed to turn your academic performance around. </w:t>
      </w:r>
    </w:p>
    <w:p w14:paraId="5564433F" w14:textId="77777777" w:rsidR="00AE683F" w:rsidRPr="009B185F" w:rsidRDefault="00AE683F" w:rsidP="00AE683F">
      <w:pPr>
        <w:spacing w:line="480" w:lineRule="auto"/>
      </w:pPr>
      <w:r>
        <w:tab/>
        <w:t xml:space="preserve">Armed with your new and improved results, you attended the University of Sydney in 1980, to study for the Bachelor of Laws.  Here you embraced your studies and made lifelong bonds with people.  Your new Uni mates were highly impressed to hear that you became a private investigator at the end of your school and the start of your university career.  </w:t>
      </w:r>
      <w:bookmarkStart w:id="2" w:name="_Hlk173763455"/>
      <w:r>
        <w:t xml:space="preserve">Although, you did not lead on that you spent most of your time as a gumshoe detective filling out paperwork rather than hiding in trees and behind newspapers at railway stations.  </w:t>
      </w:r>
      <w:bookmarkEnd w:id="2"/>
    </w:p>
    <w:p w14:paraId="02749824" w14:textId="77777777" w:rsidR="00AE683F" w:rsidRDefault="00AE683F" w:rsidP="00AE683F">
      <w:pPr>
        <w:spacing w:line="480" w:lineRule="auto"/>
      </w:pPr>
      <w:r>
        <w:tab/>
        <w:t xml:space="preserve">You met Ruby at </w:t>
      </w:r>
      <w:proofErr w:type="gramStart"/>
      <w:r>
        <w:t>university</w:t>
      </w:r>
      <w:proofErr w:type="gramEnd"/>
      <w:r>
        <w:t xml:space="preserve"> and she remembers the College of Law being, to use her words, a “hoot”.  You both studied in the dungeons at Phillip Street and soon realised that you shared warm feelings for each other.  Around this time you volunteered at the Marrickville Legal Centre, where you were exposed to lawyers who made a difference by giving up their time to help.  You were able to witness community justice closer and see the difference it made to people’s lives.  At university, mooting was an activity that you loved.  You enjoyed turning the theoretical into practice and it gave you a taste of what it was like to engage in court proceedings.  It helped define your career goals, to become a barrister.</w:t>
      </w:r>
    </w:p>
    <w:p w14:paraId="4DFD3ECC" w14:textId="77777777" w:rsidR="00AE683F" w:rsidRDefault="00AE683F" w:rsidP="00AE683F">
      <w:pPr>
        <w:spacing w:line="480" w:lineRule="auto"/>
      </w:pPr>
      <w:r>
        <w:tab/>
        <w:t xml:space="preserve">This journey started by jumping in at the deep end as a solicitor at Malcolm Johns &amp; Company.  You have acknowledged that it was a steep learning curve, you were guided by some amazing mentors.  What they saw </w:t>
      </w:r>
      <w:r>
        <w:lastRenderedPageBreak/>
        <w:t>was a young man who showed signs of possessing a potentially exceptional legal mind, someone who seemed destined for a remarkable legal career.</w:t>
      </w:r>
    </w:p>
    <w:p w14:paraId="075EE7EA" w14:textId="22B66A57" w:rsidR="00AE683F" w:rsidRDefault="00AE683F" w:rsidP="00AE683F">
      <w:pPr>
        <w:spacing w:line="480" w:lineRule="auto"/>
      </w:pPr>
      <w:r>
        <w:tab/>
        <w:t xml:space="preserve">But at this stage in 1985, you decided to go on an adventure, embarking on your first international flight and heading to London.  You used the city as a base to experience Europe and Africa, with a little bit of work for </w:t>
      </w:r>
      <w:proofErr w:type="spellStart"/>
      <w:r>
        <w:t>Viv</w:t>
      </w:r>
      <w:r w:rsidR="00ED7E62">
        <w:t>yen</w:t>
      </w:r>
      <w:r>
        <w:t>ne</w:t>
      </w:r>
      <w:proofErr w:type="spellEnd"/>
      <w:r>
        <w:t xml:space="preserve"> Wells and Kennedy Solicitors in between.  On your return to Sydney you were admitted as a barrister in 1987, the same year you joined University Chambers, before joining Henry Parkes in 1996.  During the past 37 years your work as a barrister and later as senior counsel has been outstanding.</w:t>
      </w:r>
    </w:p>
    <w:p w14:paraId="5EF3B148" w14:textId="77777777" w:rsidR="00AE683F" w:rsidRDefault="00AE683F" w:rsidP="00AE683F">
      <w:pPr>
        <w:spacing w:line="480" w:lineRule="auto"/>
      </w:pPr>
      <w:r>
        <w:tab/>
        <w:t xml:space="preserve">You have said you love the rough and tumble of the courtroom, you enjoy the contest, but like your footy, you have always played fair.  Your practice was broad initially, before focusing on the areas of public liability, industrial accidents, motor accidents and professional negligence.  You became a preeminent barrister in these fields and took silk in 2019.  </w:t>
      </w:r>
    </w:p>
    <w:p w14:paraId="45E4F69D" w14:textId="77777777" w:rsidR="00AE683F" w:rsidRDefault="00AE683F" w:rsidP="00AE683F">
      <w:pPr>
        <w:spacing w:line="480" w:lineRule="auto"/>
      </w:pPr>
      <w:r>
        <w:tab/>
        <w:t>Colleagues say that you are an exceptional advocate who has made a real difference in clients’ lives.  For instance, one recent case saw your client awarded substantial damages for getting trapped between a train and a platform.  Her life changed in an instant and your advocacy meant she has a secure future now.</w:t>
      </w:r>
    </w:p>
    <w:p w14:paraId="7BD5CE9B" w14:textId="77777777" w:rsidR="00AE683F" w:rsidRDefault="00AE683F" w:rsidP="00AE683F">
      <w:pPr>
        <w:spacing w:line="480" w:lineRule="auto"/>
      </w:pPr>
      <w:r>
        <w:tab/>
        <w:t xml:space="preserve">Many have called you the best cross-examiner they have ever seen, polite, </w:t>
      </w:r>
      <w:proofErr w:type="gramStart"/>
      <w:r>
        <w:t>respectful</w:t>
      </w:r>
      <w:proofErr w:type="gramEnd"/>
      <w:r>
        <w:t xml:space="preserve"> and disarming, before the trap.  People who have witnessed your skills have called you, beguiling; much like the great Chester Porter, who was dubbed the smiling funnel web for his congenial style, you have been called the Greek funnel web or ‘GFW’ for short.  One solicitor said she had to restrain her client’s from giving you a standing ovation at the conclusion of one </w:t>
      </w:r>
      <w:r>
        <w:lastRenderedPageBreak/>
        <w:t>cross-examination.  Opponents and collaborators have said it was a real privilege to work with you, junior colleagues appreciate your kindness and encouragement.</w:t>
      </w:r>
    </w:p>
    <w:p w14:paraId="54640DE3" w14:textId="3D760171" w:rsidR="00AE683F" w:rsidRDefault="00AE683F" w:rsidP="00AE683F">
      <w:pPr>
        <w:spacing w:line="480" w:lineRule="auto"/>
      </w:pPr>
      <w:r>
        <w:tab/>
        <w:t xml:space="preserve">In sharing </w:t>
      </w:r>
      <w:proofErr w:type="gramStart"/>
      <w:r>
        <w:t>all of</w:t>
      </w:r>
      <w:proofErr w:type="gramEnd"/>
      <w:r>
        <w:t xml:space="preserve"> these journeys with you are your family.  You and Ruby have stood the test of time and are both so proud of the people that Christian and Clementine have become.  Friends and family have said that you are an all-round great guy and the first to laugh at yourself.  You have also been a huge help to many people, there for them in good times and bad.  As a Rabbitohs fan myself, I know that trying to love a struggl</w:t>
      </w:r>
      <w:r w:rsidR="0009276F">
        <w:t>ing</w:t>
      </w:r>
      <w:r>
        <w:t xml:space="preserve"> rugby league team like the Jets can be challenging, but you are still a loyal fan.  Although, watching the round ball game is a big part of your life, as is the tiredness that goes with following the European games at all hours of the day.</w:t>
      </w:r>
    </w:p>
    <w:p w14:paraId="1D75A7CA" w14:textId="77777777" w:rsidR="00AE683F" w:rsidRDefault="00AE683F" w:rsidP="00AE683F">
      <w:pPr>
        <w:spacing w:line="480" w:lineRule="auto"/>
      </w:pPr>
      <w:r>
        <w:tab/>
        <w:t xml:space="preserve">You have many other pursuits, you love Bruce Springsteen, you are an animal lover.  When you take your dog Harry out for a walk, he usually ends up being an attentive sounding board for one of your closing submissions.  Harry will be able to retire from that role now your Honour.  </w:t>
      </w:r>
    </w:p>
    <w:p w14:paraId="45B2C08E" w14:textId="77777777" w:rsidR="00AE683F" w:rsidRDefault="00AE683F" w:rsidP="00AE683F">
      <w:pPr>
        <w:spacing w:line="480" w:lineRule="auto"/>
      </w:pPr>
      <w:r>
        <w:tab/>
        <w:t>Your family, friends and colleagues know that this is a fully deserved appointment for which you have worked hard for many years to prepare.  Your colleagues say that your down to earth nature will create a positive environment and your life experience will allow everyone around you to relate to all walks of life and treat everyone around you fairly and with respect.</w:t>
      </w:r>
    </w:p>
    <w:p w14:paraId="7591EF0F" w14:textId="77777777" w:rsidR="00AE683F" w:rsidRDefault="00AE683F" w:rsidP="00AE683F">
      <w:pPr>
        <w:spacing w:line="480" w:lineRule="auto"/>
      </w:pPr>
      <w:r>
        <w:tab/>
        <w:t xml:space="preserve">Your Honour, your desire has always been to serve your community as a volunteer, student, solicitor, </w:t>
      </w:r>
      <w:proofErr w:type="gramStart"/>
      <w:r>
        <w:t>barrister</w:t>
      </w:r>
      <w:proofErr w:type="gramEnd"/>
      <w:r>
        <w:t xml:space="preserve"> and this will continue now as a judge.  So I will finish with a few words from your hero Bruce ‘The Boss’ Springsteen that sums up your past, present and future.  He says:</w:t>
      </w:r>
    </w:p>
    <w:p w14:paraId="7A8D0CBB" w14:textId="77777777" w:rsidR="00AE683F" w:rsidRDefault="00AE683F" w:rsidP="00AE683F">
      <w:pPr>
        <w:spacing w:line="480" w:lineRule="auto"/>
        <w:ind w:left="567"/>
      </w:pPr>
      <w:r>
        <w:t xml:space="preserve">“What I’ve got, I’ve earned.  What I’m not, I’ve learned.  Desire and </w:t>
      </w:r>
      <w:r>
        <w:lastRenderedPageBreak/>
        <w:t xml:space="preserve">hunger </w:t>
      </w:r>
      <w:proofErr w:type="gramStart"/>
      <w:r>
        <w:t>is</w:t>
      </w:r>
      <w:proofErr w:type="gramEnd"/>
      <w:r>
        <w:t xml:space="preserve"> the fire I breathe”</w:t>
      </w:r>
    </w:p>
    <w:p w14:paraId="102E4C8F" w14:textId="77777777" w:rsidR="00AE683F" w:rsidRDefault="00AE683F" w:rsidP="00AE683F">
      <w:pPr>
        <w:spacing w:line="480" w:lineRule="auto"/>
      </w:pPr>
      <w:r>
        <w:tab/>
        <w:t>Your Honour, congratulations on your appointment.  Thank you for continuing to serve on behalf of the people of New South Wales and the New South Wales Bar, congratulations and welcome to the District Court.  May it please the Court.</w:t>
      </w:r>
    </w:p>
    <w:p w14:paraId="209C30B7" w14:textId="77777777" w:rsidR="00AE683F" w:rsidRDefault="00AE683F" w:rsidP="00AE683F">
      <w:pPr>
        <w:spacing w:line="480" w:lineRule="auto"/>
      </w:pPr>
      <w:r>
        <w:t xml:space="preserve">MS BANKS:  May it please the Court.  I too acknowledge the Gadigal of the Eora nation, the traditional owners of the land on which this Court </w:t>
      </w:r>
      <w:proofErr w:type="gramStart"/>
      <w:r>
        <w:t>stands</w:t>
      </w:r>
      <w:proofErr w:type="gramEnd"/>
      <w:r>
        <w:t xml:space="preserve"> and I pay my respects to their elders past and present.  I acknowledge and extend my respects to all Aboriginal and Torres Strait islander people here today.</w:t>
      </w:r>
    </w:p>
    <w:p w14:paraId="2305ADC8" w14:textId="77777777" w:rsidR="00AE683F" w:rsidRDefault="00AE683F" w:rsidP="00AE683F">
      <w:pPr>
        <w:spacing w:line="480" w:lineRule="auto"/>
      </w:pPr>
      <w:r>
        <w:tab/>
        <w:t>On behalf of the solicitors of New South Wales, it is a privilege to congratulate your Honour on being appointed a judge of the District Court of New South Wales.  Three things are happening right now if I may.</w:t>
      </w:r>
    </w:p>
    <w:p w14:paraId="2BE88835" w14:textId="77777777" w:rsidR="00AE683F" w:rsidRDefault="00AE683F" w:rsidP="00AE683F">
      <w:pPr>
        <w:spacing w:line="480" w:lineRule="auto"/>
      </w:pPr>
      <w:r>
        <w:tab/>
        <w:t>First, no-one comes to this bench alone.  As we have heard, you have your wife Ruby, your two children, whom your Honour and Ruby are lucky to be able to call friends.  Sadly, you have lost your father, yet your Honour’s mother and sister remain incredibly close.  There was once Snap.  I do not know what Snap would make of today and, as we have heard, there is now Harry.  For those who do not know, Snap and Harry were and are dogs.</w:t>
      </w:r>
    </w:p>
    <w:p w14:paraId="12BE15B9" w14:textId="77777777" w:rsidR="00AE683F" w:rsidRDefault="00AE683F" w:rsidP="00AE683F">
      <w:pPr>
        <w:spacing w:line="480" w:lineRule="auto"/>
      </w:pPr>
      <w:r>
        <w:tab/>
        <w:t xml:space="preserve">Second, no-one gets here instantly.  There was your Honour’s work, the clients, the instructions, the briefs, the legal </w:t>
      </w:r>
      <w:proofErr w:type="gramStart"/>
      <w:r>
        <w:t>arguments</w:t>
      </w:r>
      <w:proofErr w:type="gramEnd"/>
      <w:r>
        <w:t xml:space="preserve"> and appearances which have led to today.  As just a surface level example, your Honour was involved in over 100 reported cases in the New South Wales Supreme Court database and over 50 reported cases in the New South Wales District Court database.  There is your Honour’s incredible temperament and immense ability which we will come to more fully in a moment.</w:t>
      </w:r>
    </w:p>
    <w:p w14:paraId="21542417" w14:textId="77777777" w:rsidR="00AE683F" w:rsidRDefault="00AE683F" w:rsidP="00AE683F">
      <w:pPr>
        <w:spacing w:line="480" w:lineRule="auto"/>
      </w:pPr>
      <w:r>
        <w:tab/>
        <w:t xml:space="preserve">And thirdly, there is </w:t>
      </w:r>
      <w:proofErr w:type="gramStart"/>
      <w:r>
        <w:t>this</w:t>
      </w:r>
      <w:proofErr w:type="gramEnd"/>
      <w:r>
        <w:t xml:space="preserve"> Court.  No honourable judge sits here without </w:t>
      </w:r>
      <w:r>
        <w:lastRenderedPageBreak/>
        <w:t xml:space="preserve">others around them.  Counsel to assist the collegiality of the bench, the support of the tireless Court staff and of course, the reason for all of it, the plaintiffs and the defendants, the victims, the centre of this Court.  Everyone on this bench is deeply complex, an outstanding individual, highly accomplished at law, and everyone brings so much from across the gulf of time that is their life to </w:t>
      </w:r>
      <w:proofErr w:type="gramStart"/>
      <w:r>
        <w:t>each and every</w:t>
      </w:r>
      <w:proofErr w:type="gramEnd"/>
      <w:r>
        <w:t xml:space="preserve"> moment of this Court.</w:t>
      </w:r>
    </w:p>
    <w:p w14:paraId="33F93D94" w14:textId="77777777" w:rsidR="00AE683F" w:rsidRDefault="00AE683F" w:rsidP="00AE683F">
      <w:pPr>
        <w:spacing w:line="480" w:lineRule="auto"/>
      </w:pPr>
      <w:r>
        <w:tab/>
        <w:t xml:space="preserve">So it is with genuine pleasure that I would like to extend the welcome of the profession to the things beyond these walls.  To </w:t>
      </w:r>
      <w:proofErr w:type="gramStart"/>
      <w:r>
        <w:t>all of</w:t>
      </w:r>
      <w:proofErr w:type="gramEnd"/>
      <w:r>
        <w:t xml:space="preserve"> your Honour’s family and friends here, to all those who have helped in making this appointment possible.  Remarkably, as a schoolboy, it was probably more rugby league then gowns and wigs that propelled visions of the future.  As we have heard, the code stays close to your Honour’s heart to today, specifically, the Newtown Jets, along with the insane speeds of Formula 1 races and the Sydney FC.</w:t>
      </w:r>
    </w:p>
    <w:p w14:paraId="7BBC2B95" w14:textId="77777777" w:rsidR="00AE683F" w:rsidRDefault="00AE683F" w:rsidP="00AE683F">
      <w:pPr>
        <w:spacing w:line="480" w:lineRule="auto"/>
      </w:pPr>
      <w:r>
        <w:tab/>
        <w:t xml:space="preserve">But a sense of fairness was also apparent from a very young age as well as a bright mind.  </w:t>
      </w:r>
      <w:proofErr w:type="gramStart"/>
      <w:r>
        <w:t>Growing up, there</w:t>
      </w:r>
      <w:proofErr w:type="gramEnd"/>
      <w:r>
        <w:t xml:space="preserve"> was a big age difference between your sister and your Honour.  She has said that as child she idolised and adored you.  But despite the age gap, as your Honour grew older and started to go out on weekends, she also remembers that as you prepared your hair and got dressed, she would ask you to take her to the park to play.  Your Honour would call your friends and say you would be late.</w:t>
      </w:r>
    </w:p>
    <w:p w14:paraId="7CE0E4A4" w14:textId="77777777" w:rsidR="00AE683F" w:rsidRDefault="00AE683F" w:rsidP="00AE683F">
      <w:pPr>
        <w:spacing w:line="480" w:lineRule="auto"/>
      </w:pPr>
      <w:r>
        <w:tab/>
        <w:t xml:space="preserve">Your sister also remembers that as she got into ballet and you had got your driver’s license, your Honour always came to her recitals.  Once enrolled at law in the University of Sydney, she also remembers someone who would be studying like mad in his car, but also make it in for her performances.  As a schoolgirl, your sister would often play outside your childhood home and </w:t>
      </w:r>
      <w:r>
        <w:lastRenderedPageBreak/>
        <w:t>remembers sitting in the street looking at the top of the street for her brother to turn the corner.  The moment she saw you, she would run up the road with excitement.  She was so deeply impressed with her wonderful brother, the boy becoming a lawyer.</w:t>
      </w:r>
    </w:p>
    <w:p w14:paraId="5AB06EF9" w14:textId="77777777" w:rsidR="00AE683F" w:rsidRDefault="00AE683F" w:rsidP="00AE683F">
      <w:pPr>
        <w:spacing w:line="480" w:lineRule="auto"/>
      </w:pPr>
      <w:r>
        <w:tab/>
        <w:t xml:space="preserve">A few months ago on Elizabeth Street, your sister, by this stage a solicitor of many years’ </w:t>
      </w:r>
      <w:proofErr w:type="gramStart"/>
      <w:r>
        <w:t>experience</w:t>
      </w:r>
      <w:proofErr w:type="gramEnd"/>
      <w:r>
        <w:t xml:space="preserve">, originally inspired by your path was thinking about this, and she saw your Honour, now not only fully grown, but a senior barrister of some serious note.  She saw you walking a silhouette in the distance.  In a flood of excitement she went back to being that </w:t>
      </w:r>
      <w:proofErr w:type="gramStart"/>
      <w:r>
        <w:t>five year old</w:t>
      </w:r>
      <w:proofErr w:type="gramEnd"/>
      <w:r>
        <w:t xml:space="preserve"> girl, running down the street, a joy to simply greet your Honour.  Few people share such bonds, few people inspire their siblings through their actions to their own professional achievement, but this is one example among many, of what your actions have brought out in people.</w:t>
      </w:r>
    </w:p>
    <w:p w14:paraId="3D9E28FD" w14:textId="77777777" w:rsidR="00AE683F" w:rsidRDefault="00AE683F" w:rsidP="00AE683F">
      <w:pPr>
        <w:spacing w:line="480" w:lineRule="auto"/>
      </w:pPr>
      <w:r>
        <w:tab/>
        <w:t xml:space="preserve">All of </w:t>
      </w:r>
      <w:proofErr w:type="gramStart"/>
      <w:r>
        <w:t>who</w:t>
      </w:r>
      <w:proofErr w:type="gramEnd"/>
      <w:r>
        <w:t xml:space="preserve"> spoke of your Honour had a similar appreciation for what your Honour has done.  I have heard from the profession, a genuine confidence in your Honour, and your legal mind and ability, in your calm nature, in your warm approachability.  Your considered treatment of people, whether young solicitors or partners, fellow barristers or those involved in matters truly regardless of anyone’s status, </w:t>
      </w:r>
      <w:proofErr w:type="gramStart"/>
      <w:r>
        <w:t>age</w:t>
      </w:r>
      <w:proofErr w:type="gramEnd"/>
      <w:r>
        <w:t xml:space="preserve"> or background, but with regard for who they are.</w:t>
      </w:r>
    </w:p>
    <w:p w14:paraId="77974647" w14:textId="77777777" w:rsidR="00AE683F" w:rsidRDefault="00AE683F" w:rsidP="00AE683F">
      <w:pPr>
        <w:spacing w:line="480" w:lineRule="auto"/>
      </w:pPr>
      <w:r>
        <w:tab/>
        <w:t xml:space="preserve">One solicitor the Law Society spoke to, who is now a partner in a well-known firm, first met your Honour in the early 1990s in his then capacity as a junior solicitor while your Honour was a barrister.  The firm that he worked for back then used to brief your Honour regularly.  Apart from being a lot younger, his first impression was of someone who was very calm, courteous and polite, highly regarded amongst his colleagues, and despite being then a new </w:t>
      </w:r>
      <w:r>
        <w:lastRenderedPageBreak/>
        <w:t xml:space="preserve">solicitor, and your Honour a relatively junior member of the Bar, he could tell even then </w:t>
      </w:r>
      <w:proofErr w:type="gramStart"/>
      <w:r>
        <w:t>that other practitioners</w:t>
      </w:r>
      <w:proofErr w:type="gramEnd"/>
      <w:r>
        <w:t xml:space="preserve"> respected your Honour and your mind.</w:t>
      </w:r>
    </w:p>
    <w:p w14:paraId="016FFFDE" w14:textId="77777777" w:rsidR="00AE683F" w:rsidRPr="00844EAD" w:rsidRDefault="00AE683F" w:rsidP="00AE683F">
      <w:pPr>
        <w:spacing w:line="480" w:lineRule="auto"/>
      </w:pPr>
      <w:r>
        <w:tab/>
        <w:t xml:space="preserve">The highly competent, respectful and measured approach to all legal matters is something instructing solicitors valued throughout your Honour’s 37 years at the </w:t>
      </w:r>
      <w:proofErr w:type="gramStart"/>
      <w:r>
        <w:t>bar</w:t>
      </w:r>
      <w:proofErr w:type="gramEnd"/>
      <w:r>
        <w:t xml:space="preserve"> and I know many in our profession who will value seeing you on this bench.  That your Honour also maintained a great level of control, even when things were getting a little bit panicky and difficult, is also a quality that will no doubt come in handy from time to time here.</w:t>
      </w:r>
    </w:p>
    <w:p w14:paraId="40B794AE" w14:textId="77777777" w:rsidR="00AE683F" w:rsidRDefault="00AE683F" w:rsidP="00AE683F">
      <w:pPr>
        <w:spacing w:line="480" w:lineRule="auto"/>
      </w:pPr>
      <w:r>
        <w:tab/>
      </w:r>
      <w:r w:rsidRPr="003C0589">
        <w:t>For one with such a notably humble approach to your legal work</w:t>
      </w:r>
      <w:r>
        <w:t xml:space="preserve">, without hubris or ego, despite being appointed as a silk in 2019 and the continued practice both at trial and appellate level in all aspects of complex personal injury, common law insurance and commercial litigation, and applications for judicial review, and despite appearing regularly in the Supreme Court and the Court of Appeal of New South Wales and the High Court of Australia, despite all this, your Honour remained to the last available for informal talks about a point of law or legal approach to a case with solicitors who needed it.  </w:t>
      </w:r>
    </w:p>
    <w:p w14:paraId="5DCFB76B" w14:textId="77777777" w:rsidR="00AE683F" w:rsidRDefault="00AE683F" w:rsidP="00AE683F">
      <w:pPr>
        <w:spacing w:line="480" w:lineRule="auto"/>
      </w:pPr>
      <w:r>
        <w:tab/>
        <w:t xml:space="preserve">I have also been reliably informed that in addition to briefs from solicitors across your areas of expertise and practice, there was also a </w:t>
      </w:r>
      <w:r w:rsidRPr="005372CA">
        <w:t>c</w:t>
      </w:r>
      <w:r>
        <w:t>ore</w:t>
      </w:r>
      <w:r w:rsidRPr="005372CA">
        <w:t xml:space="preserve"> group of solicitors</w:t>
      </w:r>
      <w:r>
        <w:rPr>
          <w:b/>
          <w:bCs/>
        </w:rPr>
        <w:t xml:space="preserve"> </w:t>
      </w:r>
      <w:r w:rsidRPr="00844D79">
        <w:t xml:space="preserve">who regularly briefed your Honour </w:t>
      </w:r>
      <w:r>
        <w:t xml:space="preserve">throughout your entire time at the bar, from being a junior all the way through to being a silk over decade, such was your Honour’s ability at the bar and the loyalty it engendered.   </w:t>
      </w:r>
    </w:p>
    <w:p w14:paraId="04BC71DF" w14:textId="77777777" w:rsidR="00AE683F" w:rsidRDefault="00AE683F" w:rsidP="00AE683F">
      <w:pPr>
        <w:spacing w:line="480" w:lineRule="auto"/>
      </w:pPr>
      <w:r>
        <w:tab/>
        <w:t xml:space="preserve">Part of the appeal was also integrity.  If your Honour said something would be done by a certain time, it will be done by a certain time.  There were even rumours that as you were in your car heading to your honeymoon, your Honour was still speaking into a </w:t>
      </w:r>
      <w:proofErr w:type="spellStart"/>
      <w:r>
        <w:t>dictaphone</w:t>
      </w:r>
      <w:proofErr w:type="spellEnd"/>
      <w:r>
        <w:t xml:space="preserve"> to make sure nothing was forgotten before taking a break.  That your Honour leaves behind an incredibly </w:t>
      </w:r>
      <w:r>
        <w:lastRenderedPageBreak/>
        <w:t xml:space="preserve">busy practice leaves a hole in many instructing solicitors’ professional lives, but this is also in their eyes an outstanding appointment.  </w:t>
      </w:r>
    </w:p>
    <w:p w14:paraId="4C691E00" w14:textId="77777777" w:rsidR="00AE683F" w:rsidRDefault="00AE683F" w:rsidP="00AE683F">
      <w:pPr>
        <w:spacing w:line="480" w:lineRule="auto"/>
      </w:pPr>
      <w:r>
        <w:tab/>
        <w:t xml:space="preserve">One solicitor </w:t>
      </w:r>
      <w:proofErr w:type="gramStart"/>
      <w:r>
        <w:t>said</w:t>
      </w:r>
      <w:proofErr w:type="gramEnd"/>
      <w:r>
        <w:t xml:space="preserve"> “Counsel will enjoy appearing in front of him”.  Then reflecting on the nature of the Court, he added, “When I say enjoy, I mean they will build up and it’s going to be bearable.”  But light heartedness aside, your Honour’s respectful approach, unflappable calm and well-reasoned legal mind will no doubt be apparent in Court and in very considered judgments.  </w:t>
      </w:r>
    </w:p>
    <w:p w14:paraId="77B0C35C" w14:textId="77777777" w:rsidR="00AE683F" w:rsidRDefault="00AE683F" w:rsidP="00AE683F">
      <w:pPr>
        <w:spacing w:line="480" w:lineRule="auto"/>
      </w:pPr>
      <w:r>
        <w:tab/>
        <w:t xml:space="preserve">I end </w:t>
      </w:r>
      <w:r w:rsidRPr="000767F2">
        <w:t>then</w:t>
      </w:r>
      <w:r>
        <w:t xml:space="preserve"> with the intersecting lines that brought you here today.  Your mother is the fifth generation Australian.  You grew up in Newtown, she grew up in Newtown, her family grew up in Newtown and her grandfather was a digger who fought in the World War I.  Your father came to Australia from Greece in the mid-50s with his family, but their son who is today appointed to the District Court of New South Wales is a wonderful achievement and a benefit to us all.  One that continues those intersecting lines into the future of the fair administration of justice in our State.</w:t>
      </w:r>
    </w:p>
    <w:p w14:paraId="534386B3" w14:textId="77777777" w:rsidR="00AE683F" w:rsidRDefault="00AE683F" w:rsidP="00AE683F">
      <w:pPr>
        <w:spacing w:line="480" w:lineRule="auto"/>
      </w:pPr>
      <w:r>
        <w:tab/>
        <w:t>On behalf of the more than 42,000 solicitors in New South Wales, thank you for taking this appointment.  Our sincere congratulations, your Honour.  As the Court pleases.</w:t>
      </w:r>
    </w:p>
    <w:p w14:paraId="28FE6276" w14:textId="7DF4F946" w:rsidR="00AE683F" w:rsidRDefault="00AE683F" w:rsidP="00AE683F">
      <w:pPr>
        <w:tabs>
          <w:tab w:val="left" w:pos="4708"/>
        </w:tabs>
        <w:spacing w:line="480" w:lineRule="auto"/>
      </w:pPr>
      <w:r w:rsidRPr="00191EB1">
        <w:t>CATSANOS</w:t>
      </w:r>
      <w:r>
        <w:t xml:space="preserve">:  </w:t>
      </w:r>
      <w:r w:rsidR="008E0F3B">
        <w:t>Chief Judge, Justice</w:t>
      </w:r>
      <w:r w:rsidR="00C7007B">
        <w:t xml:space="preserve"> </w:t>
      </w:r>
      <w:r>
        <w:t xml:space="preserve">Huggett, Mr Attorney, </w:t>
      </w:r>
      <w:r w:rsidR="00C7007B">
        <w:t xml:space="preserve">Chief Justice </w:t>
      </w:r>
      <w:r>
        <w:t xml:space="preserve">Bell, </w:t>
      </w:r>
      <w:r w:rsidR="00C7007B">
        <w:t xml:space="preserve">President </w:t>
      </w:r>
      <w:r>
        <w:t>Ward, other members of the judiciary, distinguished guests, family, friends, members of the legal profession, those who are here and those who are viewing online, I am genuinely humbled and deeply honoured that you are here to mark this occasion with me today.</w:t>
      </w:r>
    </w:p>
    <w:p w14:paraId="42140BDA" w14:textId="51E9962A" w:rsidR="00AE683F" w:rsidRDefault="00AE683F" w:rsidP="00AE683F">
      <w:pPr>
        <w:tabs>
          <w:tab w:val="left" w:pos="4708"/>
        </w:tabs>
        <w:spacing w:line="480" w:lineRule="auto"/>
      </w:pPr>
      <w:r>
        <w:tab/>
        <w:t xml:space="preserve">I too would like to acknowledge the Gadigal people of the Eora nation, the traditional owners of the land on which we meet today and pay my respects to their elders past and present.  I would also like to pay my respects </w:t>
      </w:r>
      <w:r>
        <w:lastRenderedPageBreak/>
        <w:t>to Aboriginal and Torres Strait Islander people here today.</w:t>
      </w:r>
    </w:p>
    <w:p w14:paraId="161792DF" w14:textId="77777777" w:rsidR="00AE683F" w:rsidRDefault="00AE683F" w:rsidP="00AE683F">
      <w:pPr>
        <w:tabs>
          <w:tab w:val="left" w:pos="4708"/>
        </w:tabs>
        <w:spacing w:line="480" w:lineRule="auto"/>
      </w:pPr>
      <w:r>
        <w:tab/>
        <w:t xml:space="preserve">Mr Attorney and Ms Banks, thank you so much for your kind and very flattering words.  I do not generally deal well with flattery, but I must say I am warming to it.  Were this a trial in my Court, I would be forced, I think, to correct much of the record.  Given that I am the beneficiary of your more than generous words, I think I am happy to let the record stand.  </w:t>
      </w:r>
    </w:p>
    <w:p w14:paraId="216A4556" w14:textId="77777777" w:rsidR="00AE683F" w:rsidRDefault="00AE683F" w:rsidP="00AE683F">
      <w:pPr>
        <w:tabs>
          <w:tab w:val="left" w:pos="4708"/>
        </w:tabs>
        <w:spacing w:line="480" w:lineRule="auto"/>
      </w:pPr>
      <w:r>
        <w:tab/>
        <w:t xml:space="preserve">It is difficult for me to convey just how honoured I am to be joining this Court, which has such a proud tradition, and I am very honoured to count myself amongst the ranks of the fine judges that constitute the Court.  I would like to thank you, Chief Judge, and </w:t>
      </w:r>
      <w:proofErr w:type="gramStart"/>
      <w:r>
        <w:t>all of</w:t>
      </w:r>
      <w:proofErr w:type="gramEnd"/>
      <w:r>
        <w:t xml:space="preserve"> the judges of the Court who have made me feel so welcome.  I really do already feel very much at home, and to Ms Freeman and </w:t>
      </w:r>
      <w:proofErr w:type="gramStart"/>
      <w:r>
        <w:t>all of</w:t>
      </w:r>
      <w:proofErr w:type="gramEnd"/>
      <w:r>
        <w:t xml:space="preserve"> the staff of the Court who have helped me so much in making this transition and have been so giving of their time and their patience, thank you, I am truly grateful.</w:t>
      </w:r>
    </w:p>
    <w:p w14:paraId="04F2C34C" w14:textId="77777777" w:rsidR="00AE683F" w:rsidRDefault="00AE683F" w:rsidP="00AE683F">
      <w:pPr>
        <w:tabs>
          <w:tab w:val="left" w:pos="4708"/>
        </w:tabs>
        <w:spacing w:line="480" w:lineRule="auto"/>
      </w:pPr>
      <w:r>
        <w:tab/>
        <w:t>You have already heard that I was born and bred in Newtown.  One day I will get over the 1981 grand final loss.  Consistent with my duty, any Parramatta supporters who appear in my Court will be treated fairly.</w:t>
      </w:r>
    </w:p>
    <w:p w14:paraId="703ADFEC" w14:textId="03079AAA" w:rsidR="00AE683F" w:rsidRDefault="00AE683F" w:rsidP="00AE683F">
      <w:pPr>
        <w:tabs>
          <w:tab w:val="left" w:pos="4708"/>
        </w:tabs>
        <w:spacing w:line="480" w:lineRule="auto"/>
      </w:pPr>
      <w:r>
        <w:tab/>
        <w:t xml:space="preserve">I cannot </w:t>
      </w:r>
      <w:proofErr w:type="gramStart"/>
      <w:r>
        <w:t>imagine frankly</w:t>
      </w:r>
      <w:proofErr w:type="gramEnd"/>
      <w:r>
        <w:t xml:space="preserve"> a better place to grow up.  It has undoubtedly left an indelible impression on me.  As you have heard, I owe my Newtown roots to my mother, </w:t>
      </w:r>
      <w:proofErr w:type="spellStart"/>
      <w:r>
        <w:t>Mer</w:t>
      </w:r>
      <w:r w:rsidR="000C477B">
        <w:t>re</w:t>
      </w:r>
      <w:r>
        <w:t>lyn</w:t>
      </w:r>
      <w:proofErr w:type="spellEnd"/>
      <w:r>
        <w:t xml:space="preserve">, who is here today.  As you have </w:t>
      </w:r>
      <w:proofErr w:type="gramStart"/>
      <w:r>
        <w:t>heard,</w:t>
      </w:r>
      <w:proofErr w:type="gramEnd"/>
      <w:r>
        <w:t xml:space="preserve"> that connection goes back generations.  </w:t>
      </w:r>
    </w:p>
    <w:p w14:paraId="1DAD4C1C" w14:textId="355F011C" w:rsidR="00AE683F" w:rsidRDefault="00AE683F" w:rsidP="00AE683F">
      <w:pPr>
        <w:tabs>
          <w:tab w:val="left" w:pos="4708"/>
        </w:tabs>
        <w:spacing w:line="480" w:lineRule="auto"/>
      </w:pPr>
      <w:r>
        <w:tab/>
        <w:t xml:space="preserve">My mother is a very modest woman so </w:t>
      </w:r>
      <w:r w:rsidRPr="00613397">
        <w:t>I w</w:t>
      </w:r>
      <w:r>
        <w:t xml:space="preserve">ill not </w:t>
      </w:r>
      <w:r w:rsidRPr="00613397">
        <w:t>labour the point</w:t>
      </w:r>
      <w:r>
        <w:t>,</w:t>
      </w:r>
      <w:r>
        <w:rPr>
          <w:b/>
          <w:bCs/>
        </w:rPr>
        <w:t xml:space="preserve"> </w:t>
      </w:r>
      <w:r w:rsidRPr="00B9551B">
        <w:t xml:space="preserve">but she </w:t>
      </w:r>
      <w:r>
        <w:t xml:space="preserve">is a big part of my story.  My mother grew up in </w:t>
      </w:r>
      <w:r w:rsidRPr="00613397">
        <w:t>str</w:t>
      </w:r>
      <w:r w:rsidR="00123825">
        <w:t>aitened</w:t>
      </w:r>
      <w:r w:rsidRPr="00613397">
        <w:t xml:space="preserve"> circumstances</w:t>
      </w:r>
      <w:r w:rsidRPr="00B9551B">
        <w:rPr>
          <w:b/>
          <w:bCs/>
        </w:rPr>
        <w:t xml:space="preserve"> </w:t>
      </w:r>
      <w:r w:rsidRPr="002E1C63">
        <w:t>and she left school when she was barely 14.</w:t>
      </w:r>
      <w:r>
        <w:t xml:space="preserve">  I think to know her is to know that if she had the </w:t>
      </w:r>
      <w:proofErr w:type="gramStart"/>
      <w:r>
        <w:t>opportunities</w:t>
      </w:r>
      <w:proofErr w:type="gramEnd"/>
      <w:r>
        <w:t xml:space="preserve"> she could have achieved anything, but that was not to be her lot.  She worked tirelessly to provide for me and then later, yes very </w:t>
      </w:r>
      <w:r>
        <w:lastRenderedPageBreak/>
        <w:t xml:space="preserve">much later, my sister Melissa.  In the process she gave us a wonderful upbringing, full of fond memories.  </w:t>
      </w:r>
    </w:p>
    <w:p w14:paraId="1C4D8CE4" w14:textId="0A9EDFE6" w:rsidR="00AE683F" w:rsidRDefault="00AE683F" w:rsidP="00AE683F">
      <w:pPr>
        <w:tabs>
          <w:tab w:val="left" w:pos="4708"/>
        </w:tabs>
        <w:spacing w:line="480" w:lineRule="auto"/>
      </w:pPr>
      <w:r>
        <w:tab/>
        <w:t xml:space="preserve">My mother’s message has always been a very simple one, </w:t>
      </w:r>
      <w:r w:rsidR="005C5F91">
        <w:t>“</w:t>
      </w:r>
      <w:r w:rsidR="00914E04">
        <w:t>J</w:t>
      </w:r>
      <w:r>
        <w:t>ust do your best love</w:t>
      </w:r>
      <w:r w:rsidR="005C5F91">
        <w:t>”</w:t>
      </w:r>
      <w:r>
        <w:t xml:space="preserve">.  The life lesson that she has taught me is equally simple, </w:t>
      </w:r>
      <w:r w:rsidR="00161436">
        <w:t>“</w:t>
      </w:r>
      <w:r w:rsidR="00914E04">
        <w:t>N</w:t>
      </w:r>
      <w:r>
        <w:t>o-one is better than anyone else</w:t>
      </w:r>
      <w:r w:rsidR="00161436">
        <w:t>”</w:t>
      </w:r>
      <w:r>
        <w:t xml:space="preserve">.  I am very conscious of the fact that whatever achievements I have made, lie in the opportunities that she has provided to me.  </w:t>
      </w:r>
    </w:p>
    <w:p w14:paraId="6622BB93" w14:textId="587E3F97" w:rsidR="00AE683F" w:rsidRDefault="00AE683F" w:rsidP="00AE683F">
      <w:pPr>
        <w:tabs>
          <w:tab w:val="left" w:pos="4708"/>
        </w:tabs>
        <w:spacing w:line="480" w:lineRule="auto"/>
      </w:pPr>
      <w:r>
        <w:tab/>
        <w:t xml:space="preserve">As you have heard, my father Chris is no longer with us.  He came to Australia with his parents, his </w:t>
      </w:r>
      <w:proofErr w:type="gramStart"/>
      <w:r>
        <w:t>brothers</w:t>
      </w:r>
      <w:proofErr w:type="gramEnd"/>
      <w:r>
        <w:t xml:space="preserve"> and his sister from the Peloponnese in Greece in the mid-50s.  The family had an olive farm in the hills of the Mani region, which is deep in the south of Greece.  It is a beautiful country but life there was </w:t>
      </w:r>
      <w:proofErr w:type="gramStart"/>
      <w:r>
        <w:t>hard</w:t>
      </w:r>
      <w:proofErr w:type="gramEnd"/>
      <w:r>
        <w:t xml:space="preserve"> and the family came to Australia to look for a better life.  I often wonder </w:t>
      </w:r>
      <w:r w:rsidRPr="00613397">
        <w:t>that what that</w:t>
      </w:r>
      <w:r>
        <w:t xml:space="preserve"> must have been like for them, arriving in a country that was literally foreign from everything they knew.  </w:t>
      </w:r>
    </w:p>
    <w:p w14:paraId="5D82F1CF" w14:textId="77777777" w:rsidR="00AE683F" w:rsidRDefault="00AE683F" w:rsidP="00AE683F">
      <w:pPr>
        <w:tabs>
          <w:tab w:val="left" w:pos="4708"/>
        </w:tabs>
        <w:spacing w:line="480" w:lineRule="auto"/>
      </w:pPr>
      <w:r>
        <w:tab/>
        <w:t xml:space="preserve">Theirs was a common story, they embraced this country and they worked hard, but they never forgot their Greek roots.  I am very proud of my Greek heritage.  My father was a </w:t>
      </w:r>
      <w:proofErr w:type="gramStart"/>
      <w:r>
        <w:t>larger than life</w:t>
      </w:r>
      <w:proofErr w:type="gramEnd"/>
      <w:r>
        <w:t xml:space="preserve"> figure, he had an indomitable spirit.  He was proud of his </w:t>
      </w:r>
      <w:proofErr w:type="gramStart"/>
      <w:r>
        <w:t>family</w:t>
      </w:r>
      <w:proofErr w:type="gramEnd"/>
      <w:r>
        <w:t xml:space="preserve"> and he worked very hard to provide for us.  He was cheeky, he was irreverent and everyone that knew him liked him.  </w:t>
      </w:r>
    </w:p>
    <w:p w14:paraId="03837243" w14:textId="77777777" w:rsidR="00AE683F" w:rsidRDefault="00AE683F" w:rsidP="00AE683F">
      <w:pPr>
        <w:tabs>
          <w:tab w:val="left" w:pos="4708"/>
        </w:tabs>
        <w:spacing w:line="480" w:lineRule="auto"/>
      </w:pPr>
      <w:r>
        <w:tab/>
        <w:t>I am sad that he is not here today, but he is in my thoughts.  I know that he would have been proud, although I suspect that at about this point in time, with a big spray of colourful language, he would probably say, “Cut it out and get on with it.”</w:t>
      </w:r>
    </w:p>
    <w:p w14:paraId="64C32292" w14:textId="5CFF2F79" w:rsidR="00AE683F" w:rsidRDefault="00AE683F" w:rsidP="00AE683F">
      <w:pPr>
        <w:tabs>
          <w:tab w:val="left" w:pos="4708"/>
        </w:tabs>
        <w:spacing w:line="480" w:lineRule="auto"/>
      </w:pPr>
      <w:r>
        <w:tab/>
        <w:t xml:space="preserve">As you have heard, my parents had hamburger shops and that was in the 60s and the early 70s.  From my perspective this was a wonderful thing, I would happily consume the profits, and I certainly plumbed the depths of just </w:t>
      </w:r>
      <w:r>
        <w:lastRenderedPageBreak/>
        <w:t xml:space="preserve">how much ice cream and chocolate syrup </w:t>
      </w:r>
      <w:r w:rsidRPr="007C551D">
        <w:t>you can put</w:t>
      </w:r>
      <w:r>
        <w:t xml:space="preserve"> into a milkshake container before the mixer sprayed it all over the counter. </w:t>
      </w:r>
    </w:p>
    <w:p w14:paraId="2D1217A7" w14:textId="77777777" w:rsidR="00AE683F" w:rsidRDefault="00AE683F" w:rsidP="00AE683F">
      <w:pPr>
        <w:tabs>
          <w:tab w:val="left" w:pos="4708"/>
        </w:tabs>
        <w:spacing w:line="480" w:lineRule="auto"/>
      </w:pPr>
      <w:r>
        <w:tab/>
        <w:t xml:space="preserve">When I was a </w:t>
      </w:r>
      <w:proofErr w:type="gramStart"/>
      <w:r>
        <w:t>kid</w:t>
      </w:r>
      <w:proofErr w:type="gramEnd"/>
      <w:r>
        <w:t xml:space="preserve"> my ambition really was a simple one, all I wanted to do was play first grade football for Newtown.  Although I did get to wear that cherished blue jersey in junior league, I think at some point in time I decided I needed a plan B.  It was during high school that I decided I wanted to be a lawyer and I was entirely captivated by the idea.</w:t>
      </w:r>
    </w:p>
    <w:p w14:paraId="2A2228A0" w14:textId="77777777" w:rsidR="00AE683F" w:rsidRDefault="00AE683F" w:rsidP="00AE683F">
      <w:pPr>
        <w:tabs>
          <w:tab w:val="left" w:pos="4708"/>
        </w:tabs>
        <w:spacing w:line="480" w:lineRule="auto"/>
      </w:pPr>
      <w:r>
        <w:tab/>
        <w:t xml:space="preserve">As you have heard, after a false start with my HSC, I eventually got into law at Sydney </w:t>
      </w:r>
      <w:proofErr w:type="gramStart"/>
      <w:r>
        <w:t>University</w:t>
      </w:r>
      <w:proofErr w:type="gramEnd"/>
      <w:r>
        <w:t xml:space="preserve"> and I attended the Law School in Phillip Street.  As many here will know that was a unique environment.  We would descend into the bowels of the building and have lectures in the dungeons underground.  We were, however, largely unknown to us at the time, spoiled with lecturers who were eminent members of the bar.  They would come and give us lectures in the morning, before going off to make law in the day.</w:t>
      </w:r>
    </w:p>
    <w:p w14:paraId="7B7D5C7C" w14:textId="03AEC940" w:rsidR="00AE683F" w:rsidRDefault="00AE683F" w:rsidP="00AE683F">
      <w:pPr>
        <w:tabs>
          <w:tab w:val="left" w:pos="4708"/>
        </w:tabs>
        <w:spacing w:line="480" w:lineRule="auto"/>
      </w:pPr>
      <w:r>
        <w:tab/>
        <w:t xml:space="preserve">At law school I made lots of friends.  There was, however, a group of us that formed a close bond.  It saw us through the trials and tribulations of being a law student.  It might have been our shared background, perhaps it was our sartorial taste in </w:t>
      </w:r>
      <w:r w:rsidRPr="006E5477">
        <w:t>flannelette shirts</w:t>
      </w:r>
      <w:r>
        <w:t xml:space="preserve">, </w:t>
      </w:r>
      <w:r w:rsidRPr="00664D14">
        <w:t>or maybe</w:t>
      </w:r>
      <w:r>
        <w:t xml:space="preserve"> even</w:t>
      </w:r>
      <w:r w:rsidRPr="00664D14">
        <w:t xml:space="preserve"> our addiction to </w:t>
      </w:r>
      <w:r>
        <w:t>the pinball machines in the common room.</w:t>
      </w:r>
    </w:p>
    <w:p w14:paraId="13520380" w14:textId="796C04A7" w:rsidR="00AE683F" w:rsidRDefault="00AE683F" w:rsidP="00AE683F">
      <w:pPr>
        <w:tabs>
          <w:tab w:val="left" w:pos="4708"/>
        </w:tabs>
        <w:spacing w:line="480" w:lineRule="auto"/>
      </w:pPr>
      <w:r>
        <w:tab/>
        <w:t xml:space="preserve">It is a friendship that has lasted 40 years.  We still get together </w:t>
      </w:r>
      <w:proofErr w:type="gramStart"/>
      <w:r>
        <w:t>regularly</w:t>
      </w:r>
      <w:proofErr w:type="gramEnd"/>
      <w:r>
        <w:t xml:space="preserve"> and those years just evaporate.  They keep me grounded, they are some of my nearest and dearest friends.  They are in my thoughts today and</w:t>
      </w:r>
      <w:r w:rsidR="00C65C44">
        <w:t>,</w:t>
      </w:r>
      <w:r>
        <w:t xml:space="preserve"> of course</w:t>
      </w:r>
      <w:r w:rsidR="00C65C44">
        <w:t>,</w:t>
      </w:r>
      <w:r>
        <w:t xml:space="preserve"> they will see this as a transparent attempt by me to avoid a shout at our next get together.  I suspect there is no prospect of that.  </w:t>
      </w:r>
    </w:p>
    <w:p w14:paraId="4C5D021E" w14:textId="60A94593" w:rsidR="00AE683F" w:rsidRDefault="00AE683F" w:rsidP="00AE683F">
      <w:pPr>
        <w:tabs>
          <w:tab w:val="left" w:pos="4708"/>
        </w:tabs>
        <w:spacing w:line="480" w:lineRule="auto"/>
      </w:pPr>
      <w:r>
        <w:tab/>
        <w:t xml:space="preserve">In 1987 I went to the bar and at that stage I floated on the first floor of University Chambers on Phillip Street, before eventually going to the seventh </w:t>
      </w:r>
      <w:r>
        <w:lastRenderedPageBreak/>
        <w:t>floor.  My clerk on the first floor was Mark </w:t>
      </w:r>
      <w:proofErr w:type="spellStart"/>
      <w:r>
        <w:t>Dalley</w:t>
      </w:r>
      <w:proofErr w:type="spellEnd"/>
      <w:r w:rsidR="006D78CF">
        <w:t>. H</w:t>
      </w:r>
      <w:r>
        <w:t xml:space="preserve">e became my clerk again in 1996 when I joined Henry Parkes Chambers, where I have remained up until the present time.  </w:t>
      </w:r>
    </w:p>
    <w:p w14:paraId="272710B7" w14:textId="2EE786E3" w:rsidR="00AE683F" w:rsidRDefault="00AE683F" w:rsidP="00AE683F">
      <w:pPr>
        <w:tabs>
          <w:tab w:val="left" w:pos="4708"/>
        </w:tabs>
        <w:spacing w:line="480" w:lineRule="auto"/>
      </w:pPr>
      <w:r>
        <w:tab/>
        <w:t>Mark </w:t>
      </w:r>
      <w:proofErr w:type="spellStart"/>
      <w:r>
        <w:t>Dalley</w:t>
      </w:r>
      <w:proofErr w:type="spellEnd"/>
      <w:r>
        <w:t xml:space="preserve"> is </w:t>
      </w:r>
      <w:r w:rsidR="006D78CF">
        <w:t>a</w:t>
      </w:r>
      <w:r>
        <w:t xml:space="preserve"> clerk of the old school.  He is a person for whom I have the most profound respect.  He looks after and takes an interest in his barristers, and I consider myself extremely fortunate to have worked with him for so long and to count him as a friend.</w:t>
      </w:r>
    </w:p>
    <w:p w14:paraId="20B911D3" w14:textId="77777777" w:rsidR="00AE683F" w:rsidRDefault="00AE683F" w:rsidP="00AE683F">
      <w:pPr>
        <w:spacing w:line="480" w:lineRule="auto"/>
      </w:pPr>
      <w:r>
        <w:tab/>
        <w:t xml:space="preserve">On this, the occasion when I contemplate my first day of a new phase of my career, I cannot help but reflect on my first day on the job as a barrister.  I was sitting at a desk in someone’s room wondering just what I was going to do, when Mark came in and said to me something like, “Mate, I’ve got a </w:t>
      </w:r>
      <w:proofErr w:type="gramStart"/>
      <w:r>
        <w:t>directions</w:t>
      </w:r>
      <w:proofErr w:type="gramEnd"/>
      <w:r>
        <w:t xml:space="preserve"> hearing for you in the Family Court.  Can </w:t>
      </w:r>
      <w:proofErr w:type="gramStart"/>
      <w:r>
        <w:t>you</w:t>
      </w:r>
      <w:proofErr w:type="gramEnd"/>
      <w:r>
        <w:t xml:space="preserve"> do it?”  I knew where the Family Court was, I had been there once at law school as part of a work experience, but that was about the extent of my experience.  There was clearly some urgency involved and there was no time for hesitancy.  It was close to 10 and the matter was in the 10 o’clock list.  </w:t>
      </w:r>
    </w:p>
    <w:p w14:paraId="76EDA138" w14:textId="77777777" w:rsidR="00AE683F" w:rsidRDefault="00AE683F" w:rsidP="00AE683F">
      <w:pPr>
        <w:spacing w:line="480" w:lineRule="auto"/>
      </w:pPr>
      <w:r>
        <w:tab/>
        <w:t xml:space="preserve">This was before the days of mobile phones, so I rang the solicitor from </w:t>
      </w:r>
      <w:proofErr w:type="gramStart"/>
      <w:r>
        <w:t>chambers</w:t>
      </w:r>
      <w:proofErr w:type="gramEnd"/>
      <w:r>
        <w:t xml:space="preserve"> and he was clearly more than a little stressed.  He told me the matter was before the list judge.  He told me the matter name and that I appeared for the applicant, and he told me to mention the matter and get the usual orders, all of which I scribbled down on a piece of paper.  It did not really seem like the time or the place to mention that I had no idea what he was talking about and clearly there was no time for polite inquiry.  </w:t>
      </w:r>
    </w:p>
    <w:p w14:paraId="154ECBD2" w14:textId="77777777" w:rsidR="00AE683F" w:rsidRDefault="00AE683F" w:rsidP="00AE683F">
      <w:pPr>
        <w:spacing w:line="480" w:lineRule="auto"/>
      </w:pPr>
      <w:r>
        <w:tab/>
        <w:t xml:space="preserve">In those days the Family Court was on Elizabeth Street, so I charged across the road and my plan was that I would watch a couple of matters or hopefully find a familiar face and work out just what orders I should be asking </w:t>
      </w:r>
      <w:r>
        <w:lastRenderedPageBreak/>
        <w:t xml:space="preserve">for.  That plan did not go well because as I walked into the Court, the judge called the matter and so I stumbled up to the bar table, prepared for the humiliation of having no idea what orders I was seeking or what I was talking about. </w:t>
      </w:r>
    </w:p>
    <w:p w14:paraId="0AEDEF1D" w14:textId="77777777" w:rsidR="00AE683F" w:rsidRDefault="00AE683F" w:rsidP="00AE683F">
      <w:pPr>
        <w:spacing w:line="480" w:lineRule="auto"/>
      </w:pPr>
      <w:r>
        <w:tab/>
        <w:t xml:space="preserve">I stood up and I announced my name with as much confidence as I could muster, and the judge turned to me and </w:t>
      </w:r>
      <w:proofErr w:type="gramStart"/>
      <w:r>
        <w:t>said</w:t>
      </w:r>
      <w:proofErr w:type="gramEnd"/>
      <w:r>
        <w:t xml:space="preserve"> “Usual orders?” and I said “Yes </w:t>
      </w:r>
      <w:r w:rsidRPr="00D5392F">
        <w:t>your Honour</w:t>
      </w:r>
      <w:r>
        <w:t xml:space="preserve">”.  He said to my opponent “Any objections?” and she said “No, </w:t>
      </w:r>
      <w:r w:rsidRPr="00D5392F">
        <w:t>your Honour</w:t>
      </w:r>
      <w:r>
        <w:t xml:space="preserve">”.  He said, “Very good, I’ll make the usual orders,” and then he called the next matter.  So now I strutted back to chambers.  I was proud of </w:t>
      </w:r>
      <w:proofErr w:type="gramStart"/>
      <w:r>
        <w:t>myself</w:t>
      </w:r>
      <w:proofErr w:type="gramEnd"/>
      <w:r>
        <w:t xml:space="preserve"> and I was loving life at the bar.  </w:t>
      </w:r>
    </w:p>
    <w:p w14:paraId="64FAEB5F" w14:textId="77777777" w:rsidR="00AE683F" w:rsidRDefault="00AE683F" w:rsidP="00AE683F">
      <w:pPr>
        <w:spacing w:line="480" w:lineRule="auto"/>
      </w:pPr>
      <w:r>
        <w:tab/>
        <w:t xml:space="preserve">I rang the </w:t>
      </w:r>
      <w:proofErr w:type="gramStart"/>
      <w:r>
        <w:t>solicitor</w:t>
      </w:r>
      <w:proofErr w:type="gramEnd"/>
      <w:r>
        <w:t xml:space="preserve"> and I told him proudly that I had obtained the usual orders, although I suspect he did not quite get or appreciate the extent of my achievement.  I sent a letter confirming that the usual orders were </w:t>
      </w:r>
      <w:proofErr w:type="gramStart"/>
      <w:r>
        <w:t>made</w:t>
      </w:r>
      <w:proofErr w:type="gramEnd"/>
      <w:r>
        <w:t xml:space="preserve"> and I rendered my account, which was paid in due course.  I can honestly say that to this day I have absolutely no idea what orders that judge made.  </w:t>
      </w:r>
    </w:p>
    <w:p w14:paraId="0924926D" w14:textId="77777777" w:rsidR="00AE683F" w:rsidRDefault="00AE683F" w:rsidP="00AE683F">
      <w:pPr>
        <w:spacing w:line="480" w:lineRule="auto"/>
      </w:pPr>
      <w:r>
        <w:tab/>
        <w:t xml:space="preserve">Following that auspicious start, in my early days at the bar I appeared in a wide range of jurisdictions and after a time I found myself appearing regularly in the Compensation Court.  It was truly a remarkable place.  There I met barristers and solicitors of great skill and ability.  You would be on your feet regularly running cases and it taught me many lessons about the cut and thrust of litigation.  </w:t>
      </w:r>
    </w:p>
    <w:p w14:paraId="5B121D30" w14:textId="676E0769" w:rsidR="00AE683F" w:rsidRDefault="00AE683F" w:rsidP="00AE683F">
      <w:pPr>
        <w:spacing w:line="480" w:lineRule="auto"/>
      </w:pPr>
      <w:r>
        <w:tab/>
        <w:t xml:space="preserve">I am grateful for the comments that have been made today about my skills in cross-examination, but just to level the record I should tell you of an enduring memory of a cross-examination I was undertaking before one of the more </w:t>
      </w:r>
      <w:r w:rsidR="00CC1801">
        <w:t xml:space="preserve">senior </w:t>
      </w:r>
      <w:r>
        <w:t xml:space="preserve">judges in the Compensation Court.  I thought I had a good </w:t>
      </w:r>
      <w:proofErr w:type="gramStart"/>
      <w:r>
        <w:t>point</w:t>
      </w:r>
      <w:proofErr w:type="gramEnd"/>
      <w:r>
        <w:t xml:space="preserve"> and I was in full flight, I was driving it home.  As one </w:t>
      </w:r>
      <w:proofErr w:type="gramStart"/>
      <w:r>
        <w:t>does</w:t>
      </w:r>
      <w:proofErr w:type="gramEnd"/>
      <w:r>
        <w:t xml:space="preserve"> I periodically </w:t>
      </w:r>
      <w:r>
        <w:lastRenderedPageBreak/>
        <w:t>glanced up at the judge for some feedback or impression as to what he was making of this Clarence Darrow</w:t>
      </w:r>
      <w:r>
        <w:noBreakHyphen/>
        <w:t xml:space="preserve">like performance.  I could not tell, but I was confident that he must have been as enthralled in the unfolding dissection that was taking place as I was. </w:t>
      </w:r>
    </w:p>
    <w:p w14:paraId="60F6A01D" w14:textId="42405454" w:rsidR="00AE683F" w:rsidRDefault="00AE683F" w:rsidP="00AE683F">
      <w:pPr>
        <w:spacing w:line="480" w:lineRule="auto"/>
      </w:pPr>
      <w:r>
        <w:tab/>
        <w:t xml:space="preserve">After a while I saw the judge tap on the bench to get the attention of his associate and he lent forward to speak to the associate.  I was trying to maintain my concentration and the thread, and I saw the associate hand to the judge one of those large </w:t>
      </w:r>
      <w:proofErr w:type="gramStart"/>
      <w:r>
        <w:t>mustard coloured</w:t>
      </w:r>
      <w:proofErr w:type="gramEnd"/>
      <w:r>
        <w:t xml:space="preserve"> envelopes that </w:t>
      </w:r>
      <w:r w:rsidR="00ED6480">
        <w:t>ar</w:t>
      </w:r>
      <w:r>
        <w:t xml:space="preserve">e used for subpoenaed documents.  It got increasingly hard to concentrate and I could see the judge writing something, but I persevered, moving ever closer to that killer point.  The judge leaned </w:t>
      </w:r>
      <w:proofErr w:type="gramStart"/>
      <w:r>
        <w:t>back</w:t>
      </w:r>
      <w:proofErr w:type="gramEnd"/>
      <w:r>
        <w:t xml:space="preserve"> and he propped the envelope up on the b</w:t>
      </w:r>
      <w:r w:rsidR="00ED6480">
        <w:t>ench</w:t>
      </w:r>
      <w:r>
        <w:t>.  Emblazoned across the envelope was the word “Boring”.  I guess I had not picked up on his body language.  I got the hint, I moved on.  I learned a valuable and</w:t>
      </w:r>
      <w:r w:rsidR="00335A9A">
        <w:t xml:space="preserve"> </w:t>
      </w:r>
      <w:r>
        <w:t>thankfully inaudible</w:t>
      </w:r>
      <w:r w:rsidR="00335A9A">
        <w:t xml:space="preserve"> </w:t>
      </w:r>
      <w:r>
        <w:t xml:space="preserve">lesson. </w:t>
      </w:r>
    </w:p>
    <w:p w14:paraId="70696507" w14:textId="36E6C9A1" w:rsidR="00AE683F" w:rsidRDefault="00AE683F" w:rsidP="00AE683F">
      <w:pPr>
        <w:spacing w:line="480" w:lineRule="auto"/>
      </w:pPr>
      <w:r>
        <w:tab/>
        <w:t xml:space="preserve">In the years which have followed my practice </w:t>
      </w:r>
      <w:r w:rsidR="0000467F">
        <w:t>h</w:t>
      </w:r>
      <w:r>
        <w:t xml:space="preserve">as evolved and taken different turns, but one constant has been my good fortune in working with so many gifted, </w:t>
      </w:r>
      <w:proofErr w:type="gramStart"/>
      <w:r>
        <w:t>committed</w:t>
      </w:r>
      <w:proofErr w:type="gramEnd"/>
      <w:r>
        <w:t xml:space="preserve"> and hardworking solicitors.  I have always taken the view that litigation is a collaborative process, where the lawyers are equal partners but play different roles.  Whatever results I might have achieved along the way are heavily embedded with the efforts of the solicitors that I have worked with.  I contemplated thanking people individually, but frankly there are so many that just would not be possible.  To those solicitors who have supported me over the years, please know that I am very grateful.  </w:t>
      </w:r>
    </w:p>
    <w:p w14:paraId="1655BE59" w14:textId="0DDD3867" w:rsidR="00AE683F" w:rsidRDefault="00AE683F" w:rsidP="00AE683F">
      <w:pPr>
        <w:spacing w:line="480" w:lineRule="auto"/>
      </w:pPr>
      <w:r>
        <w:tab/>
      </w:r>
      <w:r w:rsidR="001950E6">
        <w:t>Likewise,</w:t>
      </w:r>
      <w:r>
        <w:t xml:space="preserve"> there are a legion of barristers to whom I owe a debt of gratitude, again far too many to name.  The </w:t>
      </w:r>
      <w:proofErr w:type="gramStart"/>
      <w:r>
        <w:t>open door</w:t>
      </w:r>
      <w:proofErr w:type="gramEnd"/>
      <w:r>
        <w:t xml:space="preserve"> policy at the bar is a very real thing, as is the camaraderie and the collegiality which the bar prides </w:t>
      </w:r>
      <w:r>
        <w:lastRenderedPageBreak/>
        <w:t xml:space="preserve">itself on.  So many barristers have been so giving of their time, experience, knowledge, </w:t>
      </w:r>
      <w:proofErr w:type="gramStart"/>
      <w:r>
        <w:t>wisdom</w:t>
      </w:r>
      <w:proofErr w:type="gramEnd"/>
      <w:r>
        <w:t xml:space="preserve"> and guidance.  It is a wonderful self-perpetuating characteristic of the bar and I have tried to give back to those coming through where I could.  </w:t>
      </w:r>
    </w:p>
    <w:p w14:paraId="72741919" w14:textId="77777777" w:rsidR="00AE683F" w:rsidRDefault="00AE683F" w:rsidP="00AE683F">
      <w:pPr>
        <w:spacing w:line="480" w:lineRule="auto"/>
      </w:pPr>
      <w:r>
        <w:tab/>
        <w:t xml:space="preserve">Since taking silk I have had the benefit and the luxury of working with truly gifted juniors.  I am very grateful to </w:t>
      </w:r>
      <w:proofErr w:type="gramStart"/>
      <w:r>
        <w:t>each and every</w:t>
      </w:r>
      <w:proofErr w:type="gramEnd"/>
      <w:r>
        <w:t xml:space="preserve"> one of them for all of their efforts, their hard work.  The future of the bar really is very bright.  </w:t>
      </w:r>
    </w:p>
    <w:p w14:paraId="6AF3B9D5" w14:textId="4BA11BD9" w:rsidR="00AE683F" w:rsidRDefault="00AE683F" w:rsidP="00AE683F">
      <w:pPr>
        <w:spacing w:line="480" w:lineRule="auto"/>
      </w:pPr>
      <w:r>
        <w:tab/>
        <w:t xml:space="preserve">I will, however, just take a moment to single out two barristers to who I owe an unpayable debt.  They were my pupil masters, Peter Dent, later Peter Dent QC, and Peter </w:t>
      </w:r>
      <w:proofErr w:type="spellStart"/>
      <w:r w:rsidR="00042C49">
        <w:t>Seery</w:t>
      </w:r>
      <w:proofErr w:type="spellEnd"/>
      <w:r>
        <w:t xml:space="preserve">.  </w:t>
      </w:r>
      <w:r w:rsidR="00042C49">
        <w:t>Sadly,</w:t>
      </w:r>
      <w:r>
        <w:t xml:space="preserve"> they are no longer with us, but they were lawyers and people of the absolute highest calibre.  They looked after me and they shaped my career in ways they could never have known.  They both practised extensively in the District Court and later sat proudly as judges of this </w:t>
      </w:r>
      <w:proofErr w:type="gramStart"/>
      <w:r>
        <w:t>Court</w:t>
      </w:r>
      <w:proofErr w:type="gramEnd"/>
      <w:r>
        <w:t xml:space="preserve"> and I cannot le</w:t>
      </w:r>
      <w:r w:rsidR="007A57BA">
        <w:t>t</w:t>
      </w:r>
      <w:r>
        <w:t xml:space="preserve"> this occasion pass without their names again being mentioned between these walls and publicly acknowledging and thanking them for what they did for me. </w:t>
      </w:r>
    </w:p>
    <w:p w14:paraId="232D13FF" w14:textId="77777777" w:rsidR="00AE683F" w:rsidRDefault="00AE683F" w:rsidP="00AE683F">
      <w:pPr>
        <w:spacing w:line="480" w:lineRule="auto"/>
      </w:pPr>
      <w:r>
        <w:tab/>
        <w:t xml:space="preserve">As well as Mark </w:t>
      </w:r>
      <w:proofErr w:type="spellStart"/>
      <w:r>
        <w:t>Dalley</w:t>
      </w:r>
      <w:proofErr w:type="spellEnd"/>
      <w:r>
        <w:t xml:space="preserve">, I would like to mention and thank </w:t>
      </w:r>
      <w:proofErr w:type="gramStart"/>
      <w:r>
        <w:t>all of</w:t>
      </w:r>
      <w:proofErr w:type="gramEnd"/>
      <w:r>
        <w:t xml:space="preserve"> my colleagues and the staff at Henry Parkes Chambers.  It has been a wonderful floor and it has been my home for nearly 30 years.  I thank </w:t>
      </w:r>
      <w:proofErr w:type="gramStart"/>
      <w:r>
        <w:t>all of</w:t>
      </w:r>
      <w:proofErr w:type="gramEnd"/>
      <w:r>
        <w:t xml:space="preserve"> the women and men who have made my time there so very enjoyable.  I am incredibly proud and touched to see so many people from the floor here today to share the occasion with me.</w:t>
      </w:r>
    </w:p>
    <w:p w14:paraId="1364DB9B" w14:textId="1AD373D5" w:rsidR="00AE683F" w:rsidRDefault="00AE683F" w:rsidP="00AE683F">
      <w:pPr>
        <w:spacing w:line="480" w:lineRule="auto"/>
      </w:pPr>
      <w:r>
        <w:tab/>
        <w:t>In 1995 I was accused of stealing the receptionist on 7 University Chambers, C</w:t>
      </w:r>
      <w:r w:rsidRPr="00DB019D">
        <w:t>hristin</w:t>
      </w:r>
      <w:r>
        <w:t>a</w:t>
      </w:r>
      <w:r w:rsidRPr="00DB019D">
        <w:t xml:space="preserve"> </w:t>
      </w:r>
      <w:proofErr w:type="spellStart"/>
      <w:r w:rsidR="002C4DE7">
        <w:t>Coundo</w:t>
      </w:r>
      <w:r w:rsidR="002D6191">
        <w:t>uris</w:t>
      </w:r>
      <w:proofErr w:type="spellEnd"/>
      <w:r>
        <w:t xml:space="preserve">, to engage her as my secretary.  There is much force in that accusation.  Christina has worked for me ever since.  In emails she styles herself as my secretary, but she is so much more than that.  </w:t>
      </w:r>
      <w:r>
        <w:lastRenderedPageBreak/>
        <w:t xml:space="preserve">With her loyalty, her </w:t>
      </w:r>
      <w:proofErr w:type="gramStart"/>
      <w:r>
        <w:t>efficiency</w:t>
      </w:r>
      <w:proofErr w:type="gramEnd"/>
      <w:r>
        <w:t xml:space="preserve"> and her vast skill set, all dispensed with seemingly endless reserves of cheerfulness</w:t>
      </w:r>
      <w:r w:rsidR="00377384">
        <w:t xml:space="preserve">, </w:t>
      </w:r>
      <w:r>
        <w:t xml:space="preserve">Christina has been a mainstay of my practice.  I have had much good fortune in my time as a barrister, but none greater than having Christina work beside me. </w:t>
      </w:r>
    </w:p>
    <w:p w14:paraId="1F49851B" w14:textId="526AD910" w:rsidR="00AE683F" w:rsidRDefault="00AE683F" w:rsidP="00AE683F">
      <w:pPr>
        <w:spacing w:line="480" w:lineRule="auto"/>
      </w:pPr>
      <w:r>
        <w:tab/>
        <w:t xml:space="preserve">Although we will now take different paths, the story does not end here.  Christina has become part of the family.  She has been </w:t>
      </w:r>
      <w:r w:rsidR="00B527E1">
        <w:t xml:space="preserve">to the </w:t>
      </w:r>
      <w:r>
        <w:t xml:space="preserve">first and 21st birthday parties for my kids, she will remain part of our lives going forward.  Thank you, Christina. </w:t>
      </w:r>
    </w:p>
    <w:p w14:paraId="62840E56" w14:textId="02CD7394" w:rsidR="00AE683F" w:rsidRDefault="00AE683F" w:rsidP="00AE683F">
      <w:pPr>
        <w:spacing w:line="480" w:lineRule="auto"/>
      </w:pPr>
      <w:r>
        <w:tab/>
        <w:t>I would like to thank my sister-in-law Rita and brother-in-law Pat, and my nieces Debb</w:t>
      </w:r>
      <w:r w:rsidR="00383298">
        <w:t>ie</w:t>
      </w:r>
      <w:r>
        <w:t xml:space="preserve"> and Jenny, who have come along today.  I would also like to thank my brother-in-law Ken, my sister-in-law Irene, my brother-in-law Patrick, who live interstate and are watching online.  My </w:t>
      </w:r>
      <w:r w:rsidR="00383298">
        <w:t>mother</w:t>
      </w:r>
      <w:r>
        <w:t>-in-law Ton</w:t>
      </w:r>
      <w:r w:rsidR="00383298">
        <w:t>i</w:t>
      </w:r>
      <w:r>
        <w:t xml:space="preserve"> cannot be here today, but </w:t>
      </w:r>
      <w:r w:rsidR="00383298">
        <w:t>s</w:t>
      </w:r>
      <w:r>
        <w:t>he is also watching online.  Thank you, Ton</w:t>
      </w:r>
      <w:r w:rsidR="00383298">
        <w:t>i</w:t>
      </w:r>
      <w:r>
        <w:t xml:space="preserve">, for all your support and your encouragement.  </w:t>
      </w:r>
    </w:p>
    <w:p w14:paraId="7F26D58D" w14:textId="79A88C24" w:rsidR="00AE683F" w:rsidRDefault="00AE683F" w:rsidP="00AE683F">
      <w:pPr>
        <w:spacing w:line="480" w:lineRule="auto"/>
      </w:pPr>
      <w:r>
        <w:tab/>
        <w:t xml:space="preserve">Here today is my lifelong friend, Michael </w:t>
      </w:r>
      <w:proofErr w:type="spellStart"/>
      <w:r>
        <w:t>Kitmiridis</w:t>
      </w:r>
      <w:proofErr w:type="spellEnd"/>
      <w:r>
        <w:t xml:space="preserve">.  We met in the playground at Newtown Primary School in 1968, we have been friends ever since.  In Greek he is my </w:t>
      </w:r>
      <w:proofErr w:type="spellStart"/>
      <w:r w:rsidRPr="006F08E3">
        <w:t>koumbaro</w:t>
      </w:r>
      <w:proofErr w:type="spellEnd"/>
      <w:r>
        <w:t xml:space="preserve">, which is my best man, and I am his.  We are godfathers to each other’s </w:t>
      </w:r>
      <w:proofErr w:type="gramStart"/>
      <w:r>
        <w:t>sons</w:t>
      </w:r>
      <w:proofErr w:type="gramEnd"/>
      <w:r>
        <w:t xml:space="preserve"> and I am very happy that he is here today to share this occasion with me.  </w:t>
      </w:r>
    </w:p>
    <w:p w14:paraId="0FDB7A09" w14:textId="50438429" w:rsidR="00AE683F" w:rsidRDefault="00AE683F" w:rsidP="00AE683F">
      <w:pPr>
        <w:spacing w:line="480" w:lineRule="auto"/>
      </w:pPr>
      <w:r>
        <w:tab/>
        <w:t xml:space="preserve">My mother </w:t>
      </w:r>
      <w:proofErr w:type="spellStart"/>
      <w:r>
        <w:t>Mer</w:t>
      </w:r>
      <w:r w:rsidR="001D7183">
        <w:t>re</w:t>
      </w:r>
      <w:r>
        <w:t>lyn</w:t>
      </w:r>
      <w:proofErr w:type="spellEnd"/>
      <w:r>
        <w:t xml:space="preserve">, if I say any </w:t>
      </w:r>
      <w:proofErr w:type="gramStart"/>
      <w:r>
        <w:t>more</w:t>
      </w:r>
      <w:proofErr w:type="gramEnd"/>
      <w:r>
        <w:t xml:space="preserve"> I will really be in trouble.  Thank you, mum.  </w:t>
      </w:r>
    </w:p>
    <w:p w14:paraId="71E56FD4" w14:textId="634DA56A" w:rsidR="00AE683F" w:rsidRDefault="00AE683F" w:rsidP="00AE683F">
      <w:pPr>
        <w:spacing w:line="480" w:lineRule="auto"/>
      </w:pPr>
      <w:r>
        <w:tab/>
        <w:t xml:space="preserve">My wonderful, </w:t>
      </w:r>
      <w:proofErr w:type="gramStart"/>
      <w:r>
        <w:t>inspiring</w:t>
      </w:r>
      <w:proofErr w:type="gramEnd"/>
      <w:r>
        <w:t xml:space="preserve"> and self-evidently much younger sister, there are few people I know with as much drive, intellect and compassion as her.  She is a fine, albeit modest lawyer.  She practices in areas different to me, but I have often had the benefit of her considerable legal insight when kicking issues around.  Her encouragement and support of me is remarkable, as might I say, </w:t>
      </w:r>
      <w:r>
        <w:lastRenderedPageBreak/>
        <w:t xml:space="preserve">are her jet setting trips to New York and her impeccable fashion sense, which I fear has failed in terms of keeping me fashionable.  </w:t>
      </w:r>
      <w:r w:rsidR="009713A7">
        <w:t>However,</w:t>
      </w:r>
      <w:r>
        <w:t xml:space="preserve"> those who see me later will no doubt be impressed with the tie I am wearing, which Melissa brought back from New York for this occasion.  Thank you </w:t>
      </w:r>
      <w:proofErr w:type="spellStart"/>
      <w:r>
        <w:t>Liss</w:t>
      </w:r>
      <w:proofErr w:type="spellEnd"/>
      <w:r>
        <w:t xml:space="preserve">.  </w:t>
      </w:r>
    </w:p>
    <w:p w14:paraId="09FFF993" w14:textId="7E148715" w:rsidR="00AE683F" w:rsidRDefault="00AE683F" w:rsidP="00AE683F">
      <w:pPr>
        <w:spacing w:line="480" w:lineRule="auto"/>
      </w:pPr>
      <w:r>
        <w:tab/>
        <w:t>The focus of today</w:t>
      </w:r>
      <w:r w:rsidR="00A3471D">
        <w:t xml:space="preserve"> is </w:t>
      </w:r>
      <w:r>
        <w:t>achievement</w:t>
      </w:r>
      <w:r w:rsidR="00A3471D">
        <w:t>. W</w:t>
      </w:r>
      <w:r>
        <w:t>hilst I am incredibly proud of this appointment, I consider without question my greatest achievement to</w:t>
      </w:r>
      <w:r w:rsidR="00426751">
        <w:t xml:space="preserve"> be</w:t>
      </w:r>
      <w:r>
        <w:t xml:space="preserve"> having played a role in the upbringing of my children, my daughter Clementine and my son Christian who </w:t>
      </w:r>
      <w:proofErr w:type="gramStart"/>
      <w:r>
        <w:t>are both here today</w:t>
      </w:r>
      <w:proofErr w:type="gramEnd"/>
      <w:r>
        <w:t xml:space="preserve">.  I am incredibly proud of the people they are, what they </w:t>
      </w:r>
      <w:r w:rsidR="007770F6">
        <w:t xml:space="preserve">have </w:t>
      </w:r>
      <w:r>
        <w:t>achieve</w:t>
      </w:r>
      <w:r w:rsidR="007770F6">
        <w:t>d</w:t>
      </w:r>
      <w:r>
        <w:t xml:space="preserve"> and what they do for other people.  I have no doubt that they have made me a better person.  They are not only our kids, but, as you have heard, they are also our great friends.  I thank them both for their unyielding support and encouragement.  I would also like to thank Clem’s partner, Robyn, who is here today.  She is a very </w:t>
      </w:r>
      <w:proofErr w:type="gramStart"/>
      <w:r>
        <w:t>much loved</w:t>
      </w:r>
      <w:proofErr w:type="gramEnd"/>
      <w:r>
        <w:t xml:space="preserve"> member of our family.  </w:t>
      </w:r>
    </w:p>
    <w:p w14:paraId="3C16430F" w14:textId="24B722BE" w:rsidR="00AE683F" w:rsidRDefault="00AE683F" w:rsidP="00AE683F">
      <w:pPr>
        <w:spacing w:line="480" w:lineRule="auto"/>
      </w:pPr>
      <w:r>
        <w:tab/>
        <w:t>My wife Ruby</w:t>
      </w:r>
      <w:r w:rsidR="0041162A">
        <w:t>. T</w:t>
      </w:r>
      <w:r>
        <w:t>hose of you who know Ruby know that she would be very uncomfortable with me singing her praises, so out of respect for her I will not do that.  I doubt I could do her justice anyway because some things are frankly beyond words.  What I will say is that without Ruby I would not be who I am or where I am today.  Thank you, Ruby.</w:t>
      </w:r>
    </w:p>
    <w:p w14:paraId="3D177B4E" w14:textId="77777777" w:rsidR="00AE683F" w:rsidRDefault="00AE683F" w:rsidP="00AE683F">
      <w:pPr>
        <w:spacing w:line="480" w:lineRule="auto"/>
      </w:pPr>
      <w:r>
        <w:tab/>
        <w:t xml:space="preserve">Can I end where I began, by expressing my pride in this appointment and a commitment that I will do my best to live up to the standards of the court and the fine judges whose ranks I now join.  Thank you. </w:t>
      </w:r>
    </w:p>
    <w:p w14:paraId="48E2258B" w14:textId="72FA0719" w:rsidR="00AE683F" w:rsidRDefault="00AE683F" w:rsidP="00AE683F">
      <w:pPr>
        <w:spacing w:line="480" w:lineRule="auto"/>
      </w:pPr>
      <w:r>
        <w:t xml:space="preserve">HUGGETT CJ:  Thank you, Judge </w:t>
      </w:r>
      <w:r w:rsidR="0099649B">
        <w:t>Catsanos</w:t>
      </w:r>
      <w:r>
        <w:t xml:space="preserve">.  Before we </w:t>
      </w:r>
      <w:r w:rsidR="00A629F1">
        <w:t>adjourn,</w:t>
      </w:r>
      <w:r>
        <w:t xml:space="preserve"> I would like to invite everyone to morning tea in the room just opposite this courtroom.  </w:t>
      </w:r>
    </w:p>
    <w:p w14:paraId="26C726E8" w14:textId="77777777" w:rsidR="00AE683F" w:rsidRDefault="00AE683F" w:rsidP="00AE683F">
      <w:pPr>
        <w:spacing w:line="480" w:lineRule="auto"/>
      </w:pPr>
      <w:r>
        <w:t xml:space="preserve">ADJOURNED </w:t>
      </w:r>
    </w:p>
    <w:p w14:paraId="412C4ADA" w14:textId="77777777" w:rsidR="00AE683F" w:rsidRDefault="00AE683F" w:rsidP="00AE683F"/>
    <w:p w14:paraId="5B406C5A" w14:textId="77777777" w:rsidR="00A63862" w:rsidRPr="00583D06" w:rsidRDefault="00A63862" w:rsidP="00583D06"/>
    <w:sectPr w:rsidR="00A63862" w:rsidRPr="00583D06" w:rsidSect="00AE683F">
      <w:headerReference w:type="even" r:id="rId7"/>
      <w:headerReference w:type="default" r:id="rId8"/>
      <w:footerReference w:type="even" r:id="rId9"/>
      <w:footerReference w:type="default" r:id="rId10"/>
      <w:headerReference w:type="first" r:id="rId11"/>
      <w:footerReference w:type="first" r:id="rId12"/>
      <w:pgSz w:w="11907" w:h="16840" w:code="9"/>
      <w:pgMar w:top="1298" w:right="1253" w:bottom="1412" w:left="2273" w:header="357" w:footer="85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6B3935" w14:textId="77777777" w:rsidR="00885802" w:rsidRDefault="00885802">
      <w:r>
        <w:separator/>
      </w:r>
    </w:p>
  </w:endnote>
  <w:endnote w:type="continuationSeparator" w:id="0">
    <w:p w14:paraId="5E576D17" w14:textId="77777777" w:rsidR="00885802" w:rsidRDefault="008858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swiss"/>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D736D" w14:textId="77777777" w:rsidR="00C2067A" w:rsidRDefault="00C2067A">
    <w:pPr>
      <w:framePr w:wrap="around" w:vAnchor="text" w:hAnchor="margin" w:xAlign="center" w:y="1"/>
    </w:pPr>
    <w:r>
      <w:fldChar w:fldCharType="begin"/>
    </w:r>
    <w:r>
      <w:instrText xml:space="preserve">PAGE  </w:instrText>
    </w:r>
    <w:r>
      <w:fldChar w:fldCharType="separate"/>
    </w:r>
    <w:r>
      <w:t>1</w:t>
    </w:r>
    <w:r>
      <w:fldChar w:fldCharType="end"/>
    </w:r>
  </w:p>
  <w:p w14:paraId="58221E99" w14:textId="77777777" w:rsidR="00C2067A" w:rsidRDefault="00C2067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05015" w14:textId="77777777" w:rsidR="00007E9F" w:rsidRPr="00E22C20" w:rsidRDefault="00007E9F" w:rsidP="00E22C20">
    <w:pPr>
      <w:pStyle w:val="Footer"/>
      <w:rPr>
        <w:rFonts w:cs="Arial"/>
      </w:rPr>
    </w:pPr>
    <w:r w:rsidRPr="00E22C20">
      <w:rPr>
        <w:rFonts w:cs="Arial"/>
      </w:rPr>
      <w:t>.05/08/24</w:t>
    </w:r>
    <w:r w:rsidRPr="00E22C20">
      <w:rPr>
        <w:rFonts w:cs="Arial"/>
      </w:rPr>
      <w:tab/>
    </w:r>
    <w:r w:rsidRPr="00E22C20">
      <w:rPr>
        <w:rFonts w:cs="Arial"/>
      </w:rPr>
      <w:fldChar w:fldCharType="begin"/>
    </w:r>
    <w:r w:rsidRPr="00E22C20">
      <w:rPr>
        <w:rFonts w:cs="Arial"/>
      </w:rPr>
      <w:instrText xml:space="preserve"> PAGE  \* MERGEFORMAT </w:instrText>
    </w:r>
    <w:r w:rsidRPr="00E22C20">
      <w:rPr>
        <w:rFonts w:cs="Arial"/>
      </w:rPr>
      <w:fldChar w:fldCharType="separate"/>
    </w:r>
    <w:r w:rsidRPr="00E22C20">
      <w:rPr>
        <w:rFonts w:cs="Arial"/>
        <w:noProof/>
      </w:rPr>
      <w:t>16</w:t>
    </w:r>
    <w:r w:rsidRPr="00E22C20">
      <w:rPr>
        <w:rFonts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401C3" w14:textId="77777777" w:rsidR="00007E9F" w:rsidRDefault="00007E9F">
    <w:pPr>
      <w:pStyle w:val="Footer"/>
    </w:pPr>
    <w:r>
      <w:t>.05/08/24</w:t>
    </w:r>
    <w:r>
      <w:tab/>
    </w:r>
    <w:r>
      <w:fldChar w:fldCharType="begin"/>
    </w:r>
    <w:r>
      <w:instrText xml:space="preserve"> PAGE  \* MERGEFORMAT </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E9C9E3" w14:textId="77777777" w:rsidR="00885802" w:rsidRDefault="00885802">
      <w:r>
        <w:separator/>
      </w:r>
    </w:p>
  </w:footnote>
  <w:footnote w:type="continuationSeparator" w:id="0">
    <w:p w14:paraId="455263AF" w14:textId="77777777" w:rsidR="00885802" w:rsidRDefault="008858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48CE6" w14:textId="77777777" w:rsidR="00AE08B7" w:rsidRDefault="00AE08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B9683" w14:textId="77777777" w:rsidR="00007E9F" w:rsidRDefault="00007E9F" w:rsidP="00E22C20">
    <w:pPr>
      <w:pStyle w:val="Header"/>
      <w:tabs>
        <w:tab w:val="clear" w:pos="3686"/>
        <w:tab w:val="clear" w:pos="8307"/>
        <w:tab w:val="center" w:pos="3685"/>
        <w:tab w:val="right" w:pos="8220"/>
      </w:tabs>
    </w:pPr>
  </w:p>
  <w:p w14:paraId="307A0D70" w14:textId="77777777" w:rsidR="00007E9F" w:rsidRDefault="00007E9F" w:rsidP="00E22C20">
    <w:pPr>
      <w:pStyle w:val="Header"/>
      <w:tabs>
        <w:tab w:val="clear" w:pos="3686"/>
        <w:tab w:val="clear" w:pos="8307"/>
        <w:tab w:val="center" w:pos="3685"/>
        <w:tab w:val="right" w:pos="8220"/>
      </w:tabs>
    </w:pPr>
  </w:p>
  <w:p w14:paraId="55624040" w14:textId="77777777" w:rsidR="00007E9F" w:rsidRDefault="00007E9F" w:rsidP="00E22C20">
    <w:pPr>
      <w:pStyle w:val="Header"/>
      <w:tabs>
        <w:tab w:val="clear" w:pos="3686"/>
        <w:tab w:val="clear" w:pos="8307"/>
        <w:tab w:val="center" w:pos="3685"/>
        <w:tab w:val="right" w:pos="8220"/>
      </w:tabs>
    </w:pPr>
    <w:r>
      <w:t>RSB:SND</w:t>
    </w:r>
    <w:r>
      <w:tab/>
    </w:r>
    <w:r>
      <w:tab/>
    </w:r>
  </w:p>
  <w:p w14:paraId="3547CACA" w14:textId="77777777" w:rsidR="00007E9F" w:rsidRDefault="00007E9F" w:rsidP="00E22C20">
    <w:pPr>
      <w:pStyle w:val="Header"/>
      <w:tabs>
        <w:tab w:val="clear" w:pos="3686"/>
        <w:tab w:val="clear" w:pos="8307"/>
        <w:tab w:val="center" w:pos="3685"/>
        <w:tab w:val="right" w:pos="822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4CE1F" w14:textId="77777777" w:rsidR="00007E9F" w:rsidRDefault="00007E9F" w:rsidP="00E22C20">
    <w:pPr>
      <w:pStyle w:val="Header"/>
      <w:spacing w:line="160" w:lineRule="atLeast"/>
      <w:ind w:left="-1417" w:right="-567"/>
      <w:jc w:val="center"/>
      <w:rPr>
        <w:rFonts w:ascii="Verdana" w:hAnsi="Verdana"/>
        <w:sz w:val="14"/>
      </w:rPr>
    </w:pPr>
    <w:r>
      <w:rPr>
        <w:rFonts w:ascii="Verdana" w:hAnsi="Verdana"/>
        <w:sz w:val="14"/>
      </w:rPr>
      <w:t>COPYRIGHT RESERVED</w:t>
    </w:r>
  </w:p>
  <w:p w14:paraId="72A447E9" w14:textId="77777777" w:rsidR="00007E9F" w:rsidRDefault="00007E9F" w:rsidP="00E22C20">
    <w:pPr>
      <w:pStyle w:val="Header"/>
      <w:spacing w:line="160" w:lineRule="atLeast"/>
      <w:ind w:left="-1417" w:right="-567"/>
      <w:rPr>
        <w:rFonts w:ascii="Verdana" w:hAnsi="Verdana"/>
        <w:i/>
        <w:sz w:val="12"/>
      </w:rPr>
    </w:pPr>
    <w:r>
      <w:rPr>
        <w:rFonts w:ascii="Verdana" w:hAnsi="Verdana"/>
        <w:sz w:val="12"/>
      </w:rPr>
      <w:t xml:space="preserve">NOTE:  </w:t>
    </w:r>
    <w:r>
      <w:rPr>
        <w:rFonts w:ascii="Verdana" w:hAnsi="Verdana"/>
        <w:i/>
        <w:sz w:val="12"/>
      </w:rPr>
      <w:t>©The Crown in Right of the State of New South Wales. The reproduction, or communication of the contents of this transcript, in full or in part, to any person other than a party's legal representatives and for any purpose other than the conduct of court proceedings, may constitute an infringement of copyright and is prohibited.</w:t>
    </w:r>
  </w:p>
  <w:p w14:paraId="2367AEE1" w14:textId="77777777" w:rsidR="00007E9F" w:rsidRDefault="00007E9F" w:rsidP="00E22C20">
    <w:pPr>
      <w:pStyle w:val="Header"/>
    </w:pPr>
    <w:r>
      <w:t>RSB:SND</w:t>
    </w:r>
    <w:r>
      <w:tab/>
    </w:r>
    <w:r>
      <w:tab/>
    </w:r>
  </w:p>
  <w:p w14:paraId="5BACC3AE" w14:textId="7CE2BB7D" w:rsidR="00007E9F" w:rsidRDefault="00007E9F">
    <w:pPr>
      <w:pStyle w:val="Header"/>
    </w:pPr>
    <w:r>
      <w:tab/>
    </w:r>
    <w:r>
      <w:tab/>
    </w:r>
    <w:r w:rsidR="00AE08B7">
      <w:t>REVISED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65AA8D4"/>
    <w:lvl w:ilvl="0">
      <w:start w:val="1"/>
      <w:numFmt w:val="decimal"/>
      <w:pStyle w:val="ListNumber5"/>
      <w:lvlText w:val="%1."/>
      <w:lvlJc w:val="left"/>
      <w:pPr>
        <w:tabs>
          <w:tab w:val="num" w:pos="1492"/>
        </w:tabs>
        <w:ind w:left="1492" w:hanging="360"/>
      </w:pPr>
    </w:lvl>
  </w:abstractNum>
  <w:abstractNum w:abstractNumId="1" w15:restartNumberingAfterBreak="0">
    <w:nsid w:val="FFFFFF7F"/>
    <w:multiLevelType w:val="singleLevel"/>
    <w:tmpl w:val="B7E0B0CE"/>
    <w:lvl w:ilvl="0">
      <w:start w:val="1"/>
      <w:numFmt w:val="decimal"/>
      <w:pStyle w:val="ListNumber2"/>
      <w:lvlText w:val="%1."/>
      <w:lvlJc w:val="left"/>
      <w:pPr>
        <w:tabs>
          <w:tab w:val="num" w:pos="643"/>
        </w:tabs>
        <w:ind w:left="643" w:hanging="360"/>
      </w:pPr>
    </w:lvl>
  </w:abstractNum>
  <w:abstractNum w:abstractNumId="2" w15:restartNumberingAfterBreak="0">
    <w:nsid w:val="FFFFFF83"/>
    <w:multiLevelType w:val="singleLevel"/>
    <w:tmpl w:val="E19A5CAA"/>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2DC2C4F4"/>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7451152"/>
    <w:multiLevelType w:val="multilevel"/>
    <w:tmpl w:val="DB98164E"/>
    <w:lvl w:ilvl="0">
      <w:start w:val="1"/>
      <w:numFmt w:val="bullet"/>
      <w:lvlText w:val=""/>
      <w:lvlJc w:val="left"/>
      <w:pPr>
        <w:ind w:left="567" w:hanging="567"/>
      </w:pPr>
      <w:rPr>
        <w:rFonts w:ascii="Symbol" w:hAnsi="Symbol" w:hint="default"/>
      </w:rPr>
    </w:lvl>
    <w:lvl w:ilvl="1">
      <w:start w:val="1"/>
      <w:numFmt w:val="none"/>
      <w:lvlText w:val=""/>
      <w:lvlJc w:val="left"/>
      <w:pPr>
        <w:ind w:left="1134" w:hanging="567"/>
      </w:pPr>
      <w:rPr>
        <w:rFonts w:hint="default"/>
      </w:rPr>
    </w:lvl>
    <w:lvl w:ilvl="2">
      <w:start w:val="1"/>
      <w:numFmt w:val="none"/>
      <w:lvlText w:val=""/>
      <w:lvlJc w:val="left"/>
      <w:pPr>
        <w:ind w:left="1701" w:hanging="567"/>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5" w15:restartNumberingAfterBreak="0">
    <w:nsid w:val="07E335F5"/>
    <w:multiLevelType w:val="multilevel"/>
    <w:tmpl w:val="46824B1A"/>
    <w:lvl w:ilvl="0">
      <w:start w:val="1"/>
      <w:numFmt w:val="decimal"/>
      <w:lvlText w:val="%1."/>
      <w:lvlJc w:val="left"/>
      <w:pPr>
        <w:ind w:left="567" w:hanging="567"/>
      </w:pPr>
      <w:rPr>
        <w:rFonts w:hint="default"/>
      </w:rPr>
    </w:lvl>
    <w:lvl w:ilvl="1">
      <w:start w:val="1"/>
      <w:numFmt w:val="none"/>
      <w:lvlText w:val="%2"/>
      <w:lvlJc w:val="left"/>
      <w:pPr>
        <w:ind w:left="1418" w:hanging="567"/>
      </w:pPr>
      <w:rPr>
        <w:rFonts w:hint="default"/>
      </w:rPr>
    </w:lvl>
    <w:lvl w:ilvl="2">
      <w:start w:val="1"/>
      <w:numFmt w:val="none"/>
      <w:lvlText w:val="%3"/>
      <w:lvlJc w:val="left"/>
      <w:pPr>
        <w:ind w:left="1985" w:hanging="567"/>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6" w15:restartNumberingAfterBreak="0">
    <w:nsid w:val="08C04EFA"/>
    <w:multiLevelType w:val="multilevel"/>
    <w:tmpl w:val="962A512A"/>
    <w:numStyleLink w:val="RSBBullets"/>
  </w:abstractNum>
  <w:abstractNum w:abstractNumId="7" w15:restartNumberingAfterBreak="0">
    <w:nsid w:val="0A371A6F"/>
    <w:multiLevelType w:val="multilevel"/>
    <w:tmpl w:val="DB98164E"/>
    <w:lvl w:ilvl="0">
      <w:start w:val="1"/>
      <w:numFmt w:val="bullet"/>
      <w:lvlText w:val=""/>
      <w:lvlJc w:val="left"/>
      <w:pPr>
        <w:ind w:left="567" w:hanging="567"/>
      </w:pPr>
      <w:rPr>
        <w:rFonts w:ascii="Symbol" w:hAnsi="Symbol" w:hint="default"/>
      </w:rPr>
    </w:lvl>
    <w:lvl w:ilvl="1">
      <w:start w:val="1"/>
      <w:numFmt w:val="none"/>
      <w:lvlText w:val=""/>
      <w:lvlJc w:val="left"/>
      <w:pPr>
        <w:ind w:left="1134" w:hanging="567"/>
      </w:pPr>
      <w:rPr>
        <w:rFonts w:hint="default"/>
      </w:rPr>
    </w:lvl>
    <w:lvl w:ilvl="2">
      <w:start w:val="1"/>
      <w:numFmt w:val="none"/>
      <w:lvlText w:val=""/>
      <w:lvlJc w:val="left"/>
      <w:pPr>
        <w:ind w:left="1701" w:hanging="567"/>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8" w15:restartNumberingAfterBreak="0">
    <w:nsid w:val="0E19788B"/>
    <w:multiLevelType w:val="multilevel"/>
    <w:tmpl w:val="962A512A"/>
    <w:numStyleLink w:val="RSBBullets"/>
  </w:abstractNum>
  <w:abstractNum w:abstractNumId="9" w15:restartNumberingAfterBreak="0">
    <w:nsid w:val="0F845AAD"/>
    <w:multiLevelType w:val="multilevel"/>
    <w:tmpl w:val="962A512A"/>
    <w:styleLink w:val="RSBBullets"/>
    <w:lvl w:ilvl="0">
      <w:start w:val="1"/>
      <w:numFmt w:val="bullet"/>
      <w:pStyle w:val="Bullet1"/>
      <w:lvlText w:val=""/>
      <w:lvlJc w:val="left"/>
      <w:pPr>
        <w:ind w:left="567" w:hanging="567"/>
      </w:pPr>
      <w:rPr>
        <w:rFonts w:ascii="Symbol" w:hAnsi="Symbol" w:hint="default"/>
      </w:rPr>
    </w:lvl>
    <w:lvl w:ilvl="1">
      <w:start w:val="1"/>
      <w:numFmt w:val="none"/>
      <w:lvlText w:val="%2"/>
      <w:lvlJc w:val="left"/>
      <w:pPr>
        <w:ind w:left="720" w:hanging="360"/>
      </w:pPr>
      <w:rPr>
        <w:rFonts w:hint="default"/>
      </w:rPr>
    </w:lvl>
    <w:lvl w:ilvl="2">
      <w:start w:val="1"/>
      <w:numFmt w:val="none"/>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0" w15:restartNumberingAfterBreak="0">
    <w:nsid w:val="1296405C"/>
    <w:multiLevelType w:val="multilevel"/>
    <w:tmpl w:val="46824B1A"/>
    <w:lvl w:ilvl="0">
      <w:start w:val="1"/>
      <w:numFmt w:val="decimal"/>
      <w:lvlText w:val="%1."/>
      <w:lvlJc w:val="left"/>
      <w:pPr>
        <w:ind w:left="567" w:hanging="567"/>
      </w:pPr>
      <w:rPr>
        <w:rFonts w:hint="default"/>
      </w:rPr>
    </w:lvl>
    <w:lvl w:ilvl="1">
      <w:start w:val="1"/>
      <w:numFmt w:val="none"/>
      <w:lvlText w:val="%2"/>
      <w:lvlJc w:val="left"/>
      <w:pPr>
        <w:ind w:left="1418" w:hanging="567"/>
      </w:pPr>
      <w:rPr>
        <w:rFonts w:hint="default"/>
      </w:rPr>
    </w:lvl>
    <w:lvl w:ilvl="2">
      <w:start w:val="1"/>
      <w:numFmt w:val="none"/>
      <w:lvlText w:val="%3"/>
      <w:lvlJc w:val="left"/>
      <w:pPr>
        <w:ind w:left="1985" w:hanging="567"/>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1" w15:restartNumberingAfterBreak="0">
    <w:nsid w:val="17C5070C"/>
    <w:multiLevelType w:val="multilevel"/>
    <w:tmpl w:val="E7F2D10E"/>
    <w:lvl w:ilvl="0">
      <w:start w:val="1"/>
      <w:numFmt w:val="bullet"/>
      <w:lvlRestart w:val="0"/>
      <w:lvlText w:val=""/>
      <w:lvlJc w:val="left"/>
      <w:pPr>
        <w:ind w:left="567" w:hanging="567"/>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9AC1D04"/>
    <w:multiLevelType w:val="multilevel"/>
    <w:tmpl w:val="FD205682"/>
    <w:styleLink w:val="RSBNumbering"/>
    <w:lvl w:ilvl="0">
      <w:start w:val="1"/>
      <w:numFmt w:val="decimal"/>
      <w:pStyle w:val="Numbering1"/>
      <w:lvlText w:val="%1."/>
      <w:lvlJc w:val="left"/>
      <w:pPr>
        <w:ind w:left="567" w:hanging="567"/>
      </w:pPr>
      <w:rPr>
        <w:rFonts w:hint="default"/>
      </w:rPr>
    </w:lvl>
    <w:lvl w:ilvl="1">
      <w:start w:val="1"/>
      <w:numFmt w:val="none"/>
      <w:pStyle w:val="Numbering2"/>
      <w:lvlText w:val="%2"/>
      <w:lvlJc w:val="left"/>
      <w:pPr>
        <w:ind w:left="720" w:hanging="360"/>
      </w:pPr>
      <w:rPr>
        <w:rFonts w:hint="default"/>
      </w:rPr>
    </w:lvl>
    <w:lvl w:ilvl="2">
      <w:start w:val="1"/>
      <w:numFmt w:val="none"/>
      <w:pStyle w:val="Numbering3"/>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3" w15:restartNumberingAfterBreak="0">
    <w:nsid w:val="1AA1547E"/>
    <w:multiLevelType w:val="multilevel"/>
    <w:tmpl w:val="91C4727A"/>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720"/>
        </w:tabs>
        <w:ind w:left="720" w:hanging="720"/>
      </w:pPr>
      <w:rPr>
        <w:rFonts w:hint="default"/>
        <w:b w:val="0"/>
        <w:i w:val="0"/>
        <w:sz w:val="22"/>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1F036CA0"/>
    <w:multiLevelType w:val="multilevel"/>
    <w:tmpl w:val="46824B1A"/>
    <w:lvl w:ilvl="0">
      <w:start w:val="1"/>
      <w:numFmt w:val="decimal"/>
      <w:lvlText w:val="%1."/>
      <w:lvlJc w:val="left"/>
      <w:pPr>
        <w:ind w:left="567" w:hanging="567"/>
      </w:pPr>
      <w:rPr>
        <w:rFonts w:hint="default"/>
      </w:rPr>
    </w:lvl>
    <w:lvl w:ilvl="1">
      <w:start w:val="1"/>
      <w:numFmt w:val="none"/>
      <w:lvlText w:val="%2"/>
      <w:lvlJc w:val="left"/>
      <w:pPr>
        <w:ind w:left="1418" w:hanging="567"/>
      </w:pPr>
      <w:rPr>
        <w:rFonts w:hint="default"/>
      </w:rPr>
    </w:lvl>
    <w:lvl w:ilvl="2">
      <w:start w:val="1"/>
      <w:numFmt w:val="none"/>
      <w:lvlText w:val="%3"/>
      <w:lvlJc w:val="left"/>
      <w:pPr>
        <w:ind w:left="1985" w:hanging="567"/>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5" w15:restartNumberingAfterBreak="0">
    <w:nsid w:val="277F6ED7"/>
    <w:multiLevelType w:val="multilevel"/>
    <w:tmpl w:val="E7F2D10E"/>
    <w:lvl w:ilvl="0">
      <w:start w:val="1"/>
      <w:numFmt w:val="bullet"/>
      <w:lvlRestart w:val="0"/>
      <w:lvlText w:val=""/>
      <w:lvlJc w:val="left"/>
      <w:pPr>
        <w:ind w:left="567" w:hanging="567"/>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92941CB"/>
    <w:multiLevelType w:val="multilevel"/>
    <w:tmpl w:val="E7F2D10E"/>
    <w:lvl w:ilvl="0">
      <w:start w:val="1"/>
      <w:numFmt w:val="bullet"/>
      <w:lvlRestart w:val="0"/>
      <w:lvlText w:val=""/>
      <w:lvlJc w:val="left"/>
      <w:pPr>
        <w:ind w:left="567" w:hanging="567"/>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B6B5A65"/>
    <w:multiLevelType w:val="hybridMultilevel"/>
    <w:tmpl w:val="2422A0C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CDF1970"/>
    <w:multiLevelType w:val="multilevel"/>
    <w:tmpl w:val="E7F2D10E"/>
    <w:lvl w:ilvl="0">
      <w:start w:val="1"/>
      <w:numFmt w:val="bullet"/>
      <w:lvlRestart w:val="0"/>
      <w:lvlText w:val=""/>
      <w:lvlJc w:val="left"/>
      <w:pPr>
        <w:ind w:left="567" w:hanging="567"/>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D3D3E5B"/>
    <w:multiLevelType w:val="multilevel"/>
    <w:tmpl w:val="46824B1A"/>
    <w:lvl w:ilvl="0">
      <w:start w:val="1"/>
      <w:numFmt w:val="decimal"/>
      <w:lvlText w:val="%1."/>
      <w:lvlJc w:val="left"/>
      <w:pPr>
        <w:ind w:left="567" w:hanging="567"/>
      </w:pPr>
      <w:rPr>
        <w:rFonts w:hint="default"/>
      </w:rPr>
    </w:lvl>
    <w:lvl w:ilvl="1">
      <w:start w:val="1"/>
      <w:numFmt w:val="none"/>
      <w:lvlText w:val="%2"/>
      <w:lvlJc w:val="left"/>
      <w:pPr>
        <w:ind w:left="1418" w:hanging="567"/>
      </w:pPr>
      <w:rPr>
        <w:rFonts w:hint="default"/>
      </w:rPr>
    </w:lvl>
    <w:lvl w:ilvl="2">
      <w:start w:val="1"/>
      <w:numFmt w:val="none"/>
      <w:lvlText w:val="%3"/>
      <w:lvlJc w:val="left"/>
      <w:pPr>
        <w:ind w:left="1985" w:hanging="567"/>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0" w15:restartNumberingAfterBreak="0">
    <w:nsid w:val="372B2057"/>
    <w:multiLevelType w:val="multilevel"/>
    <w:tmpl w:val="E7F2D10E"/>
    <w:lvl w:ilvl="0">
      <w:start w:val="1"/>
      <w:numFmt w:val="bullet"/>
      <w:lvlRestart w:val="0"/>
      <w:lvlText w:val=""/>
      <w:lvlJc w:val="left"/>
      <w:pPr>
        <w:ind w:left="567" w:hanging="567"/>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84625CF"/>
    <w:multiLevelType w:val="hybridMultilevel"/>
    <w:tmpl w:val="463253E2"/>
    <w:lvl w:ilvl="0" w:tplc="2A821552">
      <w:start w:val="1"/>
      <w:numFmt w:val="decimal"/>
      <w:pStyle w:val="tableno"/>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AE81486"/>
    <w:multiLevelType w:val="multilevel"/>
    <w:tmpl w:val="DB98164E"/>
    <w:lvl w:ilvl="0">
      <w:start w:val="1"/>
      <w:numFmt w:val="bullet"/>
      <w:lvlText w:val=""/>
      <w:lvlJc w:val="left"/>
      <w:pPr>
        <w:ind w:left="567" w:hanging="567"/>
      </w:pPr>
      <w:rPr>
        <w:rFonts w:ascii="Symbol" w:hAnsi="Symbol" w:hint="default"/>
      </w:rPr>
    </w:lvl>
    <w:lvl w:ilvl="1">
      <w:start w:val="1"/>
      <w:numFmt w:val="none"/>
      <w:lvlText w:val=""/>
      <w:lvlJc w:val="left"/>
      <w:pPr>
        <w:ind w:left="1134" w:hanging="567"/>
      </w:pPr>
      <w:rPr>
        <w:rFonts w:hint="default"/>
      </w:rPr>
    </w:lvl>
    <w:lvl w:ilvl="2">
      <w:start w:val="1"/>
      <w:numFmt w:val="none"/>
      <w:lvlText w:val=""/>
      <w:lvlJc w:val="left"/>
      <w:pPr>
        <w:ind w:left="1701" w:hanging="567"/>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3" w15:restartNumberingAfterBreak="0">
    <w:nsid w:val="3CE448A3"/>
    <w:multiLevelType w:val="multilevel"/>
    <w:tmpl w:val="46824B1A"/>
    <w:lvl w:ilvl="0">
      <w:start w:val="1"/>
      <w:numFmt w:val="decimal"/>
      <w:lvlText w:val="%1."/>
      <w:lvlJc w:val="left"/>
      <w:pPr>
        <w:ind w:left="567" w:hanging="567"/>
      </w:pPr>
      <w:rPr>
        <w:rFonts w:hint="default"/>
      </w:rPr>
    </w:lvl>
    <w:lvl w:ilvl="1">
      <w:start w:val="1"/>
      <w:numFmt w:val="none"/>
      <w:lvlText w:val="%2"/>
      <w:lvlJc w:val="left"/>
      <w:pPr>
        <w:ind w:left="1418" w:hanging="567"/>
      </w:pPr>
      <w:rPr>
        <w:rFonts w:hint="default"/>
      </w:rPr>
    </w:lvl>
    <w:lvl w:ilvl="2">
      <w:start w:val="1"/>
      <w:numFmt w:val="none"/>
      <w:lvlText w:val="%3"/>
      <w:lvlJc w:val="left"/>
      <w:pPr>
        <w:ind w:left="1985" w:hanging="567"/>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4" w15:restartNumberingAfterBreak="0">
    <w:nsid w:val="45D70E84"/>
    <w:multiLevelType w:val="hybridMultilevel"/>
    <w:tmpl w:val="349E215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5E70322"/>
    <w:multiLevelType w:val="multilevel"/>
    <w:tmpl w:val="CCC66698"/>
    <w:lvl w:ilvl="0">
      <w:start w:val="1"/>
      <w:numFmt w:val="decimal"/>
      <w:lvlRestart w:val="0"/>
      <w:lvlText w:val="%1."/>
      <w:lvlJc w:val="left"/>
      <w:pPr>
        <w:ind w:left="567" w:hanging="567"/>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6" w15:restartNumberingAfterBreak="0">
    <w:nsid w:val="46654CA7"/>
    <w:multiLevelType w:val="multilevel"/>
    <w:tmpl w:val="E7F2D10E"/>
    <w:lvl w:ilvl="0">
      <w:start w:val="1"/>
      <w:numFmt w:val="bullet"/>
      <w:lvlRestart w:val="0"/>
      <w:lvlText w:val=""/>
      <w:lvlJc w:val="left"/>
      <w:pPr>
        <w:ind w:left="567" w:hanging="567"/>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66A1FE0"/>
    <w:multiLevelType w:val="multilevel"/>
    <w:tmpl w:val="46824B1A"/>
    <w:lvl w:ilvl="0">
      <w:start w:val="1"/>
      <w:numFmt w:val="decimal"/>
      <w:lvlText w:val="%1."/>
      <w:lvlJc w:val="left"/>
      <w:pPr>
        <w:ind w:left="567" w:hanging="567"/>
      </w:pPr>
      <w:rPr>
        <w:rFonts w:hint="default"/>
      </w:rPr>
    </w:lvl>
    <w:lvl w:ilvl="1">
      <w:start w:val="1"/>
      <w:numFmt w:val="none"/>
      <w:lvlText w:val="%2"/>
      <w:lvlJc w:val="left"/>
      <w:pPr>
        <w:ind w:left="1418" w:hanging="567"/>
      </w:pPr>
      <w:rPr>
        <w:rFonts w:hint="default"/>
      </w:rPr>
    </w:lvl>
    <w:lvl w:ilvl="2">
      <w:start w:val="1"/>
      <w:numFmt w:val="none"/>
      <w:lvlText w:val="%3"/>
      <w:lvlJc w:val="left"/>
      <w:pPr>
        <w:ind w:left="1985" w:hanging="567"/>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8" w15:restartNumberingAfterBreak="0">
    <w:nsid w:val="4EE33100"/>
    <w:multiLevelType w:val="multilevel"/>
    <w:tmpl w:val="FD205682"/>
    <w:numStyleLink w:val="RSBNumbering"/>
  </w:abstractNum>
  <w:abstractNum w:abstractNumId="29" w15:restartNumberingAfterBreak="0">
    <w:nsid w:val="53577F2E"/>
    <w:multiLevelType w:val="multilevel"/>
    <w:tmpl w:val="DB98164E"/>
    <w:lvl w:ilvl="0">
      <w:start w:val="1"/>
      <w:numFmt w:val="bullet"/>
      <w:lvlText w:val=""/>
      <w:lvlJc w:val="left"/>
      <w:pPr>
        <w:ind w:left="567" w:hanging="567"/>
      </w:pPr>
      <w:rPr>
        <w:rFonts w:ascii="Symbol" w:hAnsi="Symbol" w:hint="default"/>
      </w:rPr>
    </w:lvl>
    <w:lvl w:ilvl="1">
      <w:start w:val="1"/>
      <w:numFmt w:val="none"/>
      <w:lvlText w:val=""/>
      <w:lvlJc w:val="left"/>
      <w:pPr>
        <w:ind w:left="1134" w:hanging="567"/>
      </w:pPr>
      <w:rPr>
        <w:rFonts w:hint="default"/>
      </w:rPr>
    </w:lvl>
    <w:lvl w:ilvl="2">
      <w:start w:val="1"/>
      <w:numFmt w:val="none"/>
      <w:lvlText w:val=""/>
      <w:lvlJc w:val="left"/>
      <w:pPr>
        <w:ind w:left="1701" w:hanging="567"/>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30" w15:restartNumberingAfterBreak="0">
    <w:nsid w:val="59276A19"/>
    <w:multiLevelType w:val="multilevel"/>
    <w:tmpl w:val="46824B1A"/>
    <w:lvl w:ilvl="0">
      <w:start w:val="1"/>
      <w:numFmt w:val="decimal"/>
      <w:lvlText w:val="%1."/>
      <w:lvlJc w:val="left"/>
      <w:pPr>
        <w:ind w:left="567" w:hanging="567"/>
      </w:pPr>
      <w:rPr>
        <w:rFonts w:hint="default"/>
      </w:rPr>
    </w:lvl>
    <w:lvl w:ilvl="1">
      <w:start w:val="1"/>
      <w:numFmt w:val="none"/>
      <w:lvlText w:val="%2"/>
      <w:lvlJc w:val="left"/>
      <w:pPr>
        <w:ind w:left="1418" w:hanging="567"/>
      </w:pPr>
      <w:rPr>
        <w:rFonts w:hint="default"/>
      </w:rPr>
    </w:lvl>
    <w:lvl w:ilvl="2">
      <w:start w:val="1"/>
      <w:numFmt w:val="none"/>
      <w:lvlText w:val="%3"/>
      <w:lvlJc w:val="left"/>
      <w:pPr>
        <w:ind w:left="1985" w:hanging="567"/>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31" w15:restartNumberingAfterBreak="0">
    <w:nsid w:val="63910451"/>
    <w:multiLevelType w:val="hybridMultilevel"/>
    <w:tmpl w:val="D6700B66"/>
    <w:lvl w:ilvl="0" w:tplc="C3F66D20">
      <w:start w:val="1"/>
      <w:numFmt w:val="bullet"/>
      <w:pStyle w:val="Tablebullet"/>
      <w:lvlText w:val=""/>
      <w:lvlJc w:val="left"/>
      <w:pPr>
        <w:tabs>
          <w:tab w:val="num" w:pos="644"/>
        </w:tabs>
        <w:ind w:left="568" w:hanging="284"/>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32" w15:restartNumberingAfterBreak="0">
    <w:nsid w:val="64E7442E"/>
    <w:multiLevelType w:val="multilevel"/>
    <w:tmpl w:val="E7F2D10E"/>
    <w:lvl w:ilvl="0">
      <w:start w:val="1"/>
      <w:numFmt w:val="bullet"/>
      <w:lvlRestart w:val="0"/>
      <w:lvlText w:val=""/>
      <w:lvlJc w:val="left"/>
      <w:pPr>
        <w:ind w:left="567" w:hanging="567"/>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80715B1"/>
    <w:multiLevelType w:val="multilevel"/>
    <w:tmpl w:val="DB98164E"/>
    <w:lvl w:ilvl="0">
      <w:start w:val="1"/>
      <w:numFmt w:val="bullet"/>
      <w:lvlText w:val=""/>
      <w:lvlJc w:val="left"/>
      <w:pPr>
        <w:ind w:left="567" w:hanging="567"/>
      </w:pPr>
      <w:rPr>
        <w:rFonts w:ascii="Symbol" w:hAnsi="Symbol" w:hint="default"/>
      </w:rPr>
    </w:lvl>
    <w:lvl w:ilvl="1">
      <w:start w:val="1"/>
      <w:numFmt w:val="none"/>
      <w:lvlText w:val=""/>
      <w:lvlJc w:val="left"/>
      <w:pPr>
        <w:ind w:left="1134" w:hanging="567"/>
      </w:pPr>
      <w:rPr>
        <w:rFonts w:hint="default"/>
      </w:rPr>
    </w:lvl>
    <w:lvl w:ilvl="2">
      <w:start w:val="1"/>
      <w:numFmt w:val="none"/>
      <w:lvlText w:val=""/>
      <w:lvlJc w:val="left"/>
      <w:pPr>
        <w:ind w:left="1701" w:hanging="567"/>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34" w15:restartNumberingAfterBreak="0">
    <w:nsid w:val="6C041C95"/>
    <w:multiLevelType w:val="multilevel"/>
    <w:tmpl w:val="E7F2D10E"/>
    <w:lvl w:ilvl="0">
      <w:start w:val="1"/>
      <w:numFmt w:val="bullet"/>
      <w:lvlRestart w:val="0"/>
      <w:lvlText w:val=""/>
      <w:lvlJc w:val="left"/>
      <w:pPr>
        <w:ind w:left="567" w:hanging="567"/>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00E1E17"/>
    <w:multiLevelType w:val="multilevel"/>
    <w:tmpl w:val="962A512A"/>
    <w:numStyleLink w:val="RSBBullets"/>
  </w:abstractNum>
  <w:abstractNum w:abstractNumId="36" w15:restartNumberingAfterBreak="0">
    <w:nsid w:val="712E32C4"/>
    <w:multiLevelType w:val="multilevel"/>
    <w:tmpl w:val="46824B1A"/>
    <w:lvl w:ilvl="0">
      <w:start w:val="1"/>
      <w:numFmt w:val="decimal"/>
      <w:lvlText w:val="%1."/>
      <w:lvlJc w:val="left"/>
      <w:pPr>
        <w:ind w:left="567" w:hanging="567"/>
      </w:pPr>
      <w:rPr>
        <w:rFonts w:hint="default"/>
      </w:rPr>
    </w:lvl>
    <w:lvl w:ilvl="1">
      <w:start w:val="1"/>
      <w:numFmt w:val="none"/>
      <w:lvlText w:val="%2"/>
      <w:lvlJc w:val="left"/>
      <w:pPr>
        <w:ind w:left="1418" w:hanging="567"/>
      </w:pPr>
      <w:rPr>
        <w:rFonts w:hint="default"/>
      </w:rPr>
    </w:lvl>
    <w:lvl w:ilvl="2">
      <w:start w:val="1"/>
      <w:numFmt w:val="none"/>
      <w:lvlText w:val="%3"/>
      <w:lvlJc w:val="left"/>
      <w:pPr>
        <w:ind w:left="1985" w:hanging="567"/>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37" w15:restartNumberingAfterBreak="0">
    <w:nsid w:val="727F38EF"/>
    <w:multiLevelType w:val="multilevel"/>
    <w:tmpl w:val="E7F2D10E"/>
    <w:lvl w:ilvl="0">
      <w:start w:val="1"/>
      <w:numFmt w:val="bullet"/>
      <w:lvlRestart w:val="0"/>
      <w:lvlText w:val=""/>
      <w:lvlJc w:val="left"/>
      <w:pPr>
        <w:ind w:left="567" w:hanging="567"/>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679460E"/>
    <w:multiLevelType w:val="multilevel"/>
    <w:tmpl w:val="E7F2D10E"/>
    <w:lvl w:ilvl="0">
      <w:start w:val="1"/>
      <w:numFmt w:val="bullet"/>
      <w:lvlRestart w:val="0"/>
      <w:lvlText w:val=""/>
      <w:lvlJc w:val="left"/>
      <w:pPr>
        <w:ind w:left="567" w:hanging="567"/>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B780F11"/>
    <w:multiLevelType w:val="multilevel"/>
    <w:tmpl w:val="E7F2D10E"/>
    <w:lvl w:ilvl="0">
      <w:start w:val="1"/>
      <w:numFmt w:val="bullet"/>
      <w:lvlRestart w:val="0"/>
      <w:lvlText w:val=""/>
      <w:lvlJc w:val="left"/>
      <w:pPr>
        <w:ind w:left="567" w:hanging="567"/>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DEC17F7"/>
    <w:multiLevelType w:val="multilevel"/>
    <w:tmpl w:val="DB98164E"/>
    <w:lvl w:ilvl="0">
      <w:start w:val="1"/>
      <w:numFmt w:val="bullet"/>
      <w:lvlText w:val=""/>
      <w:lvlJc w:val="left"/>
      <w:pPr>
        <w:ind w:left="567" w:hanging="567"/>
      </w:pPr>
      <w:rPr>
        <w:rFonts w:ascii="Symbol" w:hAnsi="Symbol" w:hint="default"/>
      </w:rPr>
    </w:lvl>
    <w:lvl w:ilvl="1">
      <w:start w:val="1"/>
      <w:numFmt w:val="none"/>
      <w:lvlText w:val=""/>
      <w:lvlJc w:val="left"/>
      <w:pPr>
        <w:ind w:left="1134" w:hanging="567"/>
      </w:pPr>
      <w:rPr>
        <w:rFonts w:hint="default"/>
      </w:rPr>
    </w:lvl>
    <w:lvl w:ilvl="2">
      <w:start w:val="1"/>
      <w:numFmt w:val="none"/>
      <w:lvlText w:val=""/>
      <w:lvlJc w:val="left"/>
      <w:pPr>
        <w:ind w:left="1701" w:hanging="567"/>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41" w15:restartNumberingAfterBreak="0">
    <w:nsid w:val="7F036DD6"/>
    <w:multiLevelType w:val="multilevel"/>
    <w:tmpl w:val="DB98164E"/>
    <w:lvl w:ilvl="0">
      <w:start w:val="1"/>
      <w:numFmt w:val="bullet"/>
      <w:lvlText w:val=""/>
      <w:lvlJc w:val="left"/>
      <w:pPr>
        <w:ind w:left="567" w:hanging="567"/>
      </w:pPr>
      <w:rPr>
        <w:rFonts w:ascii="Symbol" w:hAnsi="Symbol" w:hint="default"/>
      </w:rPr>
    </w:lvl>
    <w:lvl w:ilvl="1">
      <w:start w:val="1"/>
      <w:numFmt w:val="none"/>
      <w:lvlText w:val=""/>
      <w:lvlJc w:val="left"/>
      <w:pPr>
        <w:ind w:left="1134" w:hanging="567"/>
      </w:pPr>
      <w:rPr>
        <w:rFonts w:hint="default"/>
      </w:rPr>
    </w:lvl>
    <w:lvl w:ilvl="2">
      <w:start w:val="1"/>
      <w:numFmt w:val="none"/>
      <w:lvlText w:val=""/>
      <w:lvlJc w:val="left"/>
      <w:pPr>
        <w:ind w:left="1701" w:hanging="567"/>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num w:numId="1" w16cid:durableId="505559465">
    <w:abstractNumId w:val="0"/>
  </w:num>
  <w:num w:numId="2" w16cid:durableId="56363929">
    <w:abstractNumId w:val="1"/>
  </w:num>
  <w:num w:numId="3" w16cid:durableId="321812847">
    <w:abstractNumId w:val="2"/>
  </w:num>
  <w:num w:numId="4" w16cid:durableId="341977197">
    <w:abstractNumId w:val="3"/>
  </w:num>
  <w:num w:numId="5" w16cid:durableId="1506551074">
    <w:abstractNumId w:val="13"/>
  </w:num>
  <w:num w:numId="6" w16cid:durableId="1025328089">
    <w:abstractNumId w:val="21"/>
  </w:num>
  <w:num w:numId="7" w16cid:durableId="354575309">
    <w:abstractNumId w:val="31"/>
  </w:num>
  <w:num w:numId="8" w16cid:durableId="948858348">
    <w:abstractNumId w:val="33"/>
  </w:num>
  <w:num w:numId="9" w16cid:durableId="709109700">
    <w:abstractNumId w:val="4"/>
  </w:num>
  <w:num w:numId="10" w16cid:durableId="1529679393">
    <w:abstractNumId w:val="40"/>
  </w:num>
  <w:num w:numId="11" w16cid:durableId="1531449329">
    <w:abstractNumId w:val="36"/>
  </w:num>
  <w:num w:numId="12" w16cid:durableId="804740065">
    <w:abstractNumId w:val="22"/>
  </w:num>
  <w:num w:numId="13" w16cid:durableId="2830860">
    <w:abstractNumId w:val="30"/>
  </w:num>
  <w:num w:numId="14" w16cid:durableId="360283299">
    <w:abstractNumId w:val="27"/>
  </w:num>
  <w:num w:numId="15" w16cid:durableId="2023510677">
    <w:abstractNumId w:val="29"/>
  </w:num>
  <w:num w:numId="16" w16cid:durableId="1285502446">
    <w:abstractNumId w:val="23"/>
  </w:num>
  <w:num w:numId="17" w16cid:durableId="1365250577">
    <w:abstractNumId w:val="10"/>
  </w:num>
  <w:num w:numId="18" w16cid:durableId="246234782">
    <w:abstractNumId w:val="5"/>
  </w:num>
  <w:num w:numId="19" w16cid:durableId="1567569714">
    <w:abstractNumId w:val="7"/>
  </w:num>
  <w:num w:numId="20" w16cid:durableId="564997035">
    <w:abstractNumId w:val="19"/>
  </w:num>
  <w:num w:numId="21" w16cid:durableId="27613387">
    <w:abstractNumId w:val="41"/>
  </w:num>
  <w:num w:numId="22" w16cid:durableId="1593734977">
    <w:abstractNumId w:val="14"/>
  </w:num>
  <w:num w:numId="23" w16cid:durableId="592665681">
    <w:abstractNumId w:val="41"/>
  </w:num>
  <w:num w:numId="24" w16cid:durableId="2088188539">
    <w:abstractNumId w:val="41"/>
  </w:num>
  <w:num w:numId="25" w16cid:durableId="316885701">
    <w:abstractNumId w:val="41"/>
  </w:num>
  <w:num w:numId="26" w16cid:durableId="953051596">
    <w:abstractNumId w:val="14"/>
  </w:num>
  <w:num w:numId="27" w16cid:durableId="2038694600">
    <w:abstractNumId w:val="14"/>
  </w:num>
  <w:num w:numId="28" w16cid:durableId="38211259">
    <w:abstractNumId w:val="14"/>
  </w:num>
  <w:num w:numId="29" w16cid:durableId="1164593221">
    <w:abstractNumId w:val="33"/>
  </w:num>
  <w:num w:numId="30" w16cid:durableId="1190412439">
    <w:abstractNumId w:val="36"/>
  </w:num>
  <w:num w:numId="31" w16cid:durableId="2023898462">
    <w:abstractNumId w:val="17"/>
  </w:num>
  <w:num w:numId="32" w16cid:durableId="1363172243">
    <w:abstractNumId w:val="12"/>
  </w:num>
  <w:num w:numId="33" w16cid:durableId="768888569">
    <w:abstractNumId w:val="24"/>
  </w:num>
  <w:num w:numId="34" w16cid:durableId="1410812325">
    <w:abstractNumId w:val="9"/>
  </w:num>
  <w:num w:numId="35" w16cid:durableId="220865601">
    <w:abstractNumId w:val="6"/>
  </w:num>
  <w:num w:numId="36" w16cid:durableId="1305164927">
    <w:abstractNumId w:val="35"/>
  </w:num>
  <w:num w:numId="37" w16cid:durableId="1522427552">
    <w:abstractNumId w:val="8"/>
  </w:num>
  <w:num w:numId="38" w16cid:durableId="1087655849">
    <w:abstractNumId w:val="28"/>
  </w:num>
  <w:num w:numId="39" w16cid:durableId="595134969">
    <w:abstractNumId w:val="25"/>
  </w:num>
  <w:num w:numId="40" w16cid:durableId="353267794">
    <w:abstractNumId w:val="34"/>
  </w:num>
  <w:num w:numId="41" w16cid:durableId="554321229">
    <w:abstractNumId w:val="16"/>
  </w:num>
  <w:num w:numId="42" w16cid:durableId="1221021470">
    <w:abstractNumId w:val="20"/>
  </w:num>
  <w:num w:numId="43" w16cid:durableId="1070350568">
    <w:abstractNumId w:val="18"/>
  </w:num>
  <w:num w:numId="44" w16cid:durableId="1026062200">
    <w:abstractNumId w:val="38"/>
  </w:num>
  <w:num w:numId="45" w16cid:durableId="160700705">
    <w:abstractNumId w:val="32"/>
  </w:num>
  <w:num w:numId="46" w16cid:durableId="111871574">
    <w:abstractNumId w:val="39"/>
  </w:num>
  <w:num w:numId="47" w16cid:durableId="345904954">
    <w:abstractNumId w:val="37"/>
  </w:num>
  <w:num w:numId="48" w16cid:durableId="10618734">
    <w:abstractNumId w:val="26"/>
  </w:num>
  <w:num w:numId="49" w16cid:durableId="187066212">
    <w:abstractNumId w:val="11"/>
  </w:num>
  <w:num w:numId="50" w16cid:durableId="2022735174">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8" w:dllVersion="513" w:checkStyle="1"/>
  <w:activeWritingStyle w:appName="MSWord" w:lang="en-AU"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atterCode" w:val="HGGCERE"/>
    <w:docVar w:name="MatterDate" w:val="20240805"/>
    <w:docVar w:name="WorkingDir" w:val="W:\Transcript\"/>
  </w:docVars>
  <w:rsids>
    <w:rsidRoot w:val="00AE683F"/>
    <w:rsid w:val="00000A4E"/>
    <w:rsid w:val="00000A89"/>
    <w:rsid w:val="0000467F"/>
    <w:rsid w:val="00007E9F"/>
    <w:rsid w:val="000158A2"/>
    <w:rsid w:val="00026871"/>
    <w:rsid w:val="00042C49"/>
    <w:rsid w:val="00060D75"/>
    <w:rsid w:val="0009276F"/>
    <w:rsid w:val="000A1AEA"/>
    <w:rsid w:val="000C477B"/>
    <w:rsid w:val="000F2F70"/>
    <w:rsid w:val="000F73D8"/>
    <w:rsid w:val="001155A6"/>
    <w:rsid w:val="00123825"/>
    <w:rsid w:val="001535DF"/>
    <w:rsid w:val="00160800"/>
    <w:rsid w:val="00161436"/>
    <w:rsid w:val="001833DF"/>
    <w:rsid w:val="001950E6"/>
    <w:rsid w:val="001D7183"/>
    <w:rsid w:val="001F3735"/>
    <w:rsid w:val="00223EEA"/>
    <w:rsid w:val="00226293"/>
    <w:rsid w:val="00241063"/>
    <w:rsid w:val="0026234C"/>
    <w:rsid w:val="0026488F"/>
    <w:rsid w:val="002A51B0"/>
    <w:rsid w:val="002B76F9"/>
    <w:rsid w:val="002C4DE7"/>
    <w:rsid w:val="002D6191"/>
    <w:rsid w:val="002F6D82"/>
    <w:rsid w:val="003341A0"/>
    <w:rsid w:val="00335A9A"/>
    <w:rsid w:val="00372651"/>
    <w:rsid w:val="00375726"/>
    <w:rsid w:val="00376014"/>
    <w:rsid w:val="00377384"/>
    <w:rsid w:val="00383298"/>
    <w:rsid w:val="00397BFD"/>
    <w:rsid w:val="003B3AB2"/>
    <w:rsid w:val="003D07CA"/>
    <w:rsid w:val="0041162A"/>
    <w:rsid w:val="0042145B"/>
    <w:rsid w:val="00426751"/>
    <w:rsid w:val="00442955"/>
    <w:rsid w:val="004A6DAE"/>
    <w:rsid w:val="00517A3B"/>
    <w:rsid w:val="00561428"/>
    <w:rsid w:val="005834E0"/>
    <w:rsid w:val="00583D06"/>
    <w:rsid w:val="00594B6E"/>
    <w:rsid w:val="005B2B3B"/>
    <w:rsid w:val="005B49DF"/>
    <w:rsid w:val="005C5F91"/>
    <w:rsid w:val="005C7280"/>
    <w:rsid w:val="005D62FE"/>
    <w:rsid w:val="00640CA0"/>
    <w:rsid w:val="0066267A"/>
    <w:rsid w:val="0069137B"/>
    <w:rsid w:val="0069699B"/>
    <w:rsid w:val="006A249C"/>
    <w:rsid w:val="006D049A"/>
    <w:rsid w:val="006D78CF"/>
    <w:rsid w:val="007022F0"/>
    <w:rsid w:val="007253ED"/>
    <w:rsid w:val="007770F6"/>
    <w:rsid w:val="007A57BA"/>
    <w:rsid w:val="007A7F34"/>
    <w:rsid w:val="007D6C1C"/>
    <w:rsid w:val="007E4332"/>
    <w:rsid w:val="0081014D"/>
    <w:rsid w:val="00822E70"/>
    <w:rsid w:val="00826C8C"/>
    <w:rsid w:val="00854D79"/>
    <w:rsid w:val="00885802"/>
    <w:rsid w:val="008878B9"/>
    <w:rsid w:val="008D6048"/>
    <w:rsid w:val="008D6334"/>
    <w:rsid w:val="008E0F3B"/>
    <w:rsid w:val="00914E04"/>
    <w:rsid w:val="00931BE2"/>
    <w:rsid w:val="009713A7"/>
    <w:rsid w:val="00987F55"/>
    <w:rsid w:val="0099649B"/>
    <w:rsid w:val="009A603E"/>
    <w:rsid w:val="009C7DE1"/>
    <w:rsid w:val="009D0FE3"/>
    <w:rsid w:val="009E0287"/>
    <w:rsid w:val="00A3471D"/>
    <w:rsid w:val="00A629F1"/>
    <w:rsid w:val="00A63862"/>
    <w:rsid w:val="00A72DAB"/>
    <w:rsid w:val="00AC5676"/>
    <w:rsid w:val="00AE08B7"/>
    <w:rsid w:val="00AE3A48"/>
    <w:rsid w:val="00AE683F"/>
    <w:rsid w:val="00AF1338"/>
    <w:rsid w:val="00B11A29"/>
    <w:rsid w:val="00B12E08"/>
    <w:rsid w:val="00B527E1"/>
    <w:rsid w:val="00B568C7"/>
    <w:rsid w:val="00BA5125"/>
    <w:rsid w:val="00BB26F6"/>
    <w:rsid w:val="00BB6F16"/>
    <w:rsid w:val="00BE7384"/>
    <w:rsid w:val="00BF027A"/>
    <w:rsid w:val="00C04F1A"/>
    <w:rsid w:val="00C2067A"/>
    <w:rsid w:val="00C22A7E"/>
    <w:rsid w:val="00C354F4"/>
    <w:rsid w:val="00C65C44"/>
    <w:rsid w:val="00C7007B"/>
    <w:rsid w:val="00C90D4C"/>
    <w:rsid w:val="00CC1801"/>
    <w:rsid w:val="00D13557"/>
    <w:rsid w:val="00D50816"/>
    <w:rsid w:val="00D86AC6"/>
    <w:rsid w:val="00DB22EA"/>
    <w:rsid w:val="00DC4B9B"/>
    <w:rsid w:val="00DF2267"/>
    <w:rsid w:val="00DF5CB9"/>
    <w:rsid w:val="00E15041"/>
    <w:rsid w:val="00E866D6"/>
    <w:rsid w:val="00EB25F1"/>
    <w:rsid w:val="00EC706B"/>
    <w:rsid w:val="00ED6245"/>
    <w:rsid w:val="00ED6480"/>
    <w:rsid w:val="00ED7E62"/>
    <w:rsid w:val="00EE5309"/>
    <w:rsid w:val="00F03ACB"/>
    <w:rsid w:val="00F060CC"/>
    <w:rsid w:val="00F10307"/>
    <w:rsid w:val="00F15457"/>
    <w:rsid w:val="00F15804"/>
    <w:rsid w:val="00F569C9"/>
    <w:rsid w:val="00FA229C"/>
    <w:rsid w:val="00FA6530"/>
    <w:rsid w:val="00FB2515"/>
    <w:rsid w:val="00FF0828"/>
    <w:rsid w:val="00FF460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F99509"/>
  <w15:chartTrackingRefBased/>
  <w15:docId w15:val="{8E5E225E-DA17-4920-905E-2789C5637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3D06"/>
    <w:pPr>
      <w:widowControl w:val="0"/>
      <w:tabs>
        <w:tab w:val="left" w:pos="567"/>
        <w:tab w:val="left" w:pos="1701"/>
      </w:tabs>
      <w:overflowPunct w:val="0"/>
      <w:autoSpaceDE w:val="0"/>
      <w:autoSpaceDN w:val="0"/>
      <w:adjustRightInd w:val="0"/>
      <w:textAlignment w:val="baseline"/>
    </w:pPr>
    <w:rPr>
      <w:rFonts w:ascii="Arial" w:hAnsi="Arial"/>
      <w:sz w:val="24"/>
      <w:lang w:eastAsia="en-US"/>
    </w:rPr>
  </w:style>
  <w:style w:type="paragraph" w:styleId="Heading3">
    <w:name w:val="heading 3"/>
    <w:basedOn w:val="Normal"/>
    <w:next w:val="Normal"/>
    <w:autoRedefine/>
    <w:qFormat/>
    <w:pPr>
      <w:keepNext/>
      <w:widowControl/>
      <w:tabs>
        <w:tab w:val="clear" w:pos="567"/>
        <w:tab w:val="clear" w:pos="1701"/>
      </w:tabs>
      <w:overflowPunct/>
      <w:autoSpaceDE/>
      <w:autoSpaceDN/>
      <w:adjustRightInd/>
      <w:spacing w:before="240" w:after="120"/>
      <w:textAlignment w:val="auto"/>
      <w:outlineLvl w:val="2"/>
    </w:pPr>
    <w:rPr>
      <w:rFonts w:ascii="Arial Bold" w:eastAsia="PMingLiU" w:hAnsi="Arial Bold"/>
      <w:b/>
      <w:sz w:val="22"/>
      <w:szCs w:val="24"/>
      <w:lang w:val="en-US" w:eastAsia="zh-TW"/>
    </w:rPr>
  </w:style>
  <w:style w:type="paragraph" w:styleId="Heading4">
    <w:name w:val="heading 4"/>
    <w:basedOn w:val="Normal"/>
    <w:next w:val="Normal"/>
    <w:autoRedefine/>
    <w:qFormat/>
    <w:pPr>
      <w:keepNext/>
      <w:widowControl/>
      <w:numPr>
        <w:ilvl w:val="3"/>
        <w:numId w:val="5"/>
      </w:numPr>
      <w:tabs>
        <w:tab w:val="clear" w:pos="567"/>
        <w:tab w:val="clear" w:pos="1701"/>
      </w:tabs>
      <w:overflowPunct/>
      <w:autoSpaceDE/>
      <w:autoSpaceDN/>
      <w:adjustRightInd/>
      <w:textAlignment w:val="auto"/>
      <w:outlineLvl w:val="3"/>
    </w:pPr>
    <w:rPr>
      <w:rFonts w:eastAsia="PMingLiU"/>
      <w:sz w:val="22"/>
      <w:szCs w:val="24"/>
      <w:lang w:val="en-US"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rPr>
      <w:rFonts w:ascii="Arial" w:hAnsi="Arial"/>
      <w:sz w:val="24"/>
    </w:rPr>
  </w:style>
  <w:style w:type="paragraph" w:styleId="BodyText">
    <w:name w:val="Body Text"/>
    <w:basedOn w:val="Normal"/>
    <w:pPr>
      <w:overflowPunct/>
      <w:autoSpaceDE/>
      <w:autoSpaceDN/>
      <w:adjustRightInd/>
      <w:textAlignment w:val="auto"/>
    </w:pPr>
    <w:rPr>
      <w:b/>
      <w:szCs w:val="24"/>
      <w:lang w:eastAsia="en-AU"/>
    </w:rPr>
  </w:style>
  <w:style w:type="paragraph" w:styleId="Header">
    <w:name w:val="header"/>
    <w:basedOn w:val="Normal"/>
    <w:link w:val="HeaderChar"/>
    <w:rsid w:val="0069699B"/>
    <w:pPr>
      <w:tabs>
        <w:tab w:val="clear" w:pos="567"/>
        <w:tab w:val="clear" w:pos="1701"/>
        <w:tab w:val="center" w:pos="3686"/>
        <w:tab w:val="right" w:pos="8307"/>
      </w:tabs>
      <w:overflowPunct/>
      <w:autoSpaceDE/>
      <w:autoSpaceDN/>
      <w:adjustRightInd/>
      <w:spacing w:line="240" w:lineRule="exact"/>
      <w:textAlignment w:val="auto"/>
    </w:pPr>
    <w:rPr>
      <w:szCs w:val="24"/>
      <w:lang w:eastAsia="en-AU"/>
    </w:rPr>
  </w:style>
  <w:style w:type="paragraph" w:styleId="NormalIndent">
    <w:name w:val="Normal Indent"/>
    <w:basedOn w:val="Normal"/>
    <w:pPr>
      <w:overflowPunct/>
      <w:autoSpaceDE/>
      <w:autoSpaceDN/>
      <w:adjustRightInd/>
      <w:ind w:left="567" w:right="567"/>
      <w:textAlignment w:val="auto"/>
    </w:pPr>
    <w:rPr>
      <w:szCs w:val="24"/>
      <w:lang w:eastAsia="en-AU"/>
    </w:rPr>
  </w:style>
  <w:style w:type="paragraph" w:styleId="Footer">
    <w:name w:val="footer"/>
    <w:basedOn w:val="Normal"/>
    <w:link w:val="FooterChar"/>
    <w:rsid w:val="008D6334"/>
    <w:pPr>
      <w:tabs>
        <w:tab w:val="clear" w:pos="567"/>
        <w:tab w:val="clear" w:pos="1701"/>
        <w:tab w:val="center" w:pos="3686"/>
        <w:tab w:val="right" w:pos="8222"/>
      </w:tabs>
      <w:overflowPunct/>
      <w:autoSpaceDE/>
      <w:autoSpaceDN/>
      <w:adjustRightInd/>
      <w:textAlignment w:val="auto"/>
    </w:pPr>
    <w:rPr>
      <w:szCs w:val="24"/>
      <w:lang w:eastAsia="en-AU"/>
    </w:rPr>
  </w:style>
  <w:style w:type="character" w:styleId="PageNumber">
    <w:name w:val="page number"/>
    <w:basedOn w:val="DefaultParagraphFont"/>
    <w:rPr>
      <w:rFonts w:ascii="Arial" w:hAnsi="Arial"/>
      <w:sz w:val="24"/>
    </w:rPr>
  </w:style>
  <w:style w:type="paragraph" w:customStyle="1" w:styleId="JudgmentIndent">
    <w:name w:val="JudgmentIndent"/>
    <w:basedOn w:val="Normal"/>
    <w:pPr>
      <w:suppressAutoHyphens/>
      <w:overflowPunct/>
      <w:autoSpaceDE/>
      <w:autoSpaceDN/>
      <w:adjustRightInd/>
      <w:ind w:left="567" w:right="567"/>
      <w:textAlignment w:val="auto"/>
    </w:pPr>
    <w:rPr>
      <w:szCs w:val="24"/>
      <w:lang w:eastAsia="en-AU"/>
    </w:rPr>
  </w:style>
  <w:style w:type="paragraph" w:customStyle="1" w:styleId="1Single">
    <w:name w:val="1 Single"/>
    <w:basedOn w:val="Fixed"/>
    <w:next w:val="Fixed"/>
  </w:style>
  <w:style w:type="paragraph" w:customStyle="1" w:styleId="2Double">
    <w:name w:val="2 Double"/>
    <w:basedOn w:val="Fixed"/>
    <w:next w:val="Fixed"/>
  </w:style>
  <w:style w:type="paragraph" w:customStyle="1" w:styleId="3parentheticalanswer">
    <w:name w:val="3 parenthetical answer"/>
    <w:basedOn w:val="Fixed"/>
    <w:next w:val="Fixed"/>
    <w:pPr>
      <w:ind w:left="567" w:right="567"/>
    </w:pPr>
  </w:style>
  <w:style w:type="paragraph" w:customStyle="1" w:styleId="Answer">
    <w:name w:val="Answer"/>
    <w:basedOn w:val="Fixed"/>
    <w:next w:val="Fixed"/>
  </w:style>
  <w:style w:type="paragraph" w:customStyle="1" w:styleId="BylineQS">
    <w:name w:val="By line (QS)"/>
    <w:basedOn w:val="Normal"/>
    <w:next w:val="Normal"/>
    <w:pPr>
      <w:overflowPunct/>
      <w:autoSpaceDE/>
      <w:autoSpaceDN/>
      <w:adjustRightInd/>
      <w:textAlignment w:val="auto"/>
    </w:pPr>
    <w:rPr>
      <w:snapToGrid w:val="0"/>
      <w:szCs w:val="24"/>
      <w:lang w:eastAsia="en-AU"/>
    </w:rPr>
  </w:style>
  <w:style w:type="paragraph" w:customStyle="1" w:styleId="BylineSQ">
    <w:name w:val="By line (SQ)"/>
    <w:basedOn w:val="Fixed"/>
    <w:next w:val="Fixed"/>
  </w:style>
  <w:style w:type="paragraph" w:customStyle="1" w:styleId="Centered">
    <w:name w:val="Centered"/>
    <w:basedOn w:val="Fixed"/>
    <w:next w:val="Fixed"/>
    <w:pPr>
      <w:jc w:val="center"/>
    </w:pPr>
  </w:style>
  <w:style w:type="paragraph" w:customStyle="1" w:styleId="Colloquy">
    <w:name w:val="Colloquy"/>
    <w:basedOn w:val="Fixed"/>
    <w:next w:val="Fixed"/>
  </w:style>
  <w:style w:type="paragraph" w:customStyle="1" w:styleId="ContinA">
    <w:name w:val="Contin A"/>
    <w:basedOn w:val="Fixed"/>
    <w:next w:val="Fixed"/>
  </w:style>
  <w:style w:type="paragraph" w:customStyle="1" w:styleId="ContinCol">
    <w:name w:val="Contin Col"/>
    <w:basedOn w:val="Fixed"/>
    <w:next w:val="Fixed"/>
  </w:style>
  <w:style w:type="paragraph" w:customStyle="1" w:styleId="ContinQ">
    <w:name w:val="Contin Q"/>
    <w:basedOn w:val="Fixed"/>
    <w:next w:val="Fixed"/>
  </w:style>
  <w:style w:type="paragraph" w:customStyle="1" w:styleId="Fixed">
    <w:name w:val="Fixed"/>
    <w:basedOn w:val="Normal"/>
    <w:pPr>
      <w:overflowPunct/>
      <w:autoSpaceDE/>
      <w:autoSpaceDN/>
      <w:adjustRightInd/>
      <w:textAlignment w:val="auto"/>
    </w:pPr>
    <w:rPr>
      <w:snapToGrid w:val="0"/>
      <w:szCs w:val="24"/>
      <w:lang w:eastAsia="en-AU"/>
    </w:rPr>
  </w:style>
  <w:style w:type="paragraph" w:customStyle="1" w:styleId="Indentanswer">
    <w:name w:val="Indent answer"/>
    <w:basedOn w:val="Fixed"/>
    <w:next w:val="Fixed"/>
    <w:pPr>
      <w:ind w:left="567" w:right="567"/>
    </w:pPr>
  </w:style>
  <w:style w:type="paragraph" w:customStyle="1" w:styleId="Indentquote">
    <w:name w:val="Indent quote"/>
    <w:basedOn w:val="Fixed"/>
    <w:next w:val="Fixed"/>
    <w:pPr>
      <w:ind w:left="567" w:right="567"/>
    </w:pPr>
  </w:style>
  <w:style w:type="paragraph" w:customStyle="1" w:styleId="Judgmentparagraph">
    <w:name w:val="Judgment paragraph"/>
    <w:basedOn w:val="Fixed"/>
    <w:next w:val="Fixed"/>
    <w:pPr>
      <w:spacing w:line="480" w:lineRule="auto"/>
      <w:ind w:firstLine="567"/>
    </w:pPr>
  </w:style>
  <w:style w:type="paragraph" w:customStyle="1" w:styleId="Parenthetical">
    <w:name w:val="Parenthetical"/>
    <w:basedOn w:val="Fixed"/>
    <w:next w:val="Fixed"/>
    <w:pPr>
      <w:ind w:left="567" w:right="567"/>
    </w:pPr>
  </w:style>
  <w:style w:type="paragraph" w:customStyle="1" w:styleId="Question">
    <w:name w:val="Question"/>
    <w:basedOn w:val="Fixed"/>
    <w:next w:val="Fixed"/>
  </w:style>
  <w:style w:type="paragraph" w:customStyle="1" w:styleId="Twiceindent">
    <w:name w:val="Twice indent"/>
    <w:basedOn w:val="Fixed"/>
    <w:next w:val="Fixed"/>
    <w:pPr>
      <w:ind w:left="1701" w:right="1701"/>
    </w:pPr>
  </w:style>
  <w:style w:type="paragraph" w:customStyle="1" w:styleId="4Exhibit">
    <w:name w:val="4 Exhibit"/>
    <w:basedOn w:val="Normal"/>
    <w:pPr>
      <w:overflowPunct/>
      <w:autoSpaceDE/>
      <w:autoSpaceDN/>
      <w:adjustRightInd/>
      <w:textAlignment w:val="auto"/>
    </w:pPr>
    <w:rPr>
      <w:caps/>
      <w:szCs w:val="24"/>
      <w:lang w:eastAsia="en-AU"/>
    </w:rPr>
  </w:style>
  <w:style w:type="paragraph" w:customStyle="1" w:styleId="3Capson">
    <w:name w:val="3 Capson"/>
    <w:basedOn w:val="Normal"/>
    <w:pPr>
      <w:overflowPunct/>
      <w:autoSpaceDE/>
      <w:autoSpaceDN/>
      <w:adjustRightInd/>
      <w:textAlignment w:val="auto"/>
    </w:pPr>
    <w:rPr>
      <w:caps/>
      <w:szCs w:val="24"/>
      <w:lang w:eastAsia="en-AU"/>
    </w:rPr>
  </w:style>
  <w:style w:type="paragraph" w:customStyle="1" w:styleId="Normal0">
    <w:name w:val="Normal 0"/>
    <w:pPr>
      <w:widowControl w:val="0"/>
      <w:tabs>
        <w:tab w:val="left" w:pos="567"/>
        <w:tab w:val="left" w:pos="1701"/>
      </w:tabs>
      <w:autoSpaceDE w:val="0"/>
      <w:autoSpaceDN w:val="0"/>
      <w:adjustRightInd w:val="0"/>
    </w:pPr>
    <w:rPr>
      <w:rFonts w:ascii="Arial" w:hAnsi="Arial"/>
      <w:sz w:val="24"/>
      <w:szCs w:val="24"/>
      <w:lang w:eastAsia="en-US"/>
    </w:rPr>
  </w:style>
  <w:style w:type="paragraph" w:customStyle="1" w:styleId="Answer1">
    <w:name w:val="Answer 1"/>
    <w:basedOn w:val="Normal0"/>
    <w:next w:val="Normal"/>
  </w:style>
  <w:style w:type="paragraph" w:customStyle="1" w:styleId="AnsContin1">
    <w:name w:val="Ans Contin 1"/>
    <w:basedOn w:val="Answer1"/>
  </w:style>
  <w:style w:type="paragraph" w:customStyle="1" w:styleId="ByLine1">
    <w:name w:val="By Line 1"/>
    <w:basedOn w:val="Normal0"/>
    <w:next w:val="Normal"/>
  </w:style>
  <w:style w:type="paragraph" w:customStyle="1" w:styleId="ByContin1">
    <w:name w:val="By  Contin 1"/>
    <w:basedOn w:val="ByLine1"/>
  </w:style>
  <w:style w:type="paragraph" w:customStyle="1" w:styleId="Centred1">
    <w:name w:val="Centred 1"/>
    <w:basedOn w:val="Normal0"/>
    <w:pPr>
      <w:jc w:val="center"/>
    </w:pPr>
  </w:style>
  <w:style w:type="paragraph" w:customStyle="1" w:styleId="Colloquy1">
    <w:name w:val="Colloquy 1"/>
    <w:basedOn w:val="Normal0"/>
    <w:next w:val="Normal"/>
  </w:style>
  <w:style w:type="paragraph" w:customStyle="1" w:styleId="ColContin1">
    <w:name w:val="Col Contin 1"/>
    <w:basedOn w:val="Colloquy1"/>
    <w:pPr>
      <w:autoSpaceDE/>
      <w:autoSpaceDN/>
      <w:adjustRightInd/>
    </w:pPr>
  </w:style>
  <w:style w:type="paragraph" w:customStyle="1" w:styleId="Paren1">
    <w:name w:val="Paren 1"/>
    <w:basedOn w:val="Normal0"/>
    <w:next w:val="Normal"/>
    <w:pPr>
      <w:ind w:left="567" w:right="567"/>
    </w:pPr>
  </w:style>
  <w:style w:type="paragraph" w:customStyle="1" w:styleId="ParContin1">
    <w:name w:val="Par Contin 1"/>
    <w:basedOn w:val="Paren1"/>
  </w:style>
  <w:style w:type="paragraph" w:customStyle="1" w:styleId="Question1">
    <w:name w:val="Question 1"/>
    <w:basedOn w:val="Normal0"/>
    <w:next w:val="Normal"/>
  </w:style>
  <w:style w:type="paragraph" w:customStyle="1" w:styleId="QueContin1">
    <w:name w:val="Que Contin 1"/>
    <w:basedOn w:val="Question1"/>
  </w:style>
  <w:style w:type="paragraph" w:customStyle="1" w:styleId="User1Defined1">
    <w:name w:val="User1 Defined 1"/>
    <w:basedOn w:val="Normal0"/>
    <w:next w:val="Normal"/>
  </w:style>
  <w:style w:type="paragraph" w:customStyle="1" w:styleId="UseContin1">
    <w:name w:val="Use Contin 1"/>
    <w:basedOn w:val="User1Defined1"/>
  </w:style>
  <w:style w:type="paragraph" w:customStyle="1" w:styleId="User7Defined1">
    <w:name w:val="User7 Defined 1"/>
    <w:basedOn w:val="Normal0"/>
    <w:next w:val="Normal"/>
    <w:pPr>
      <w:ind w:left="1134" w:right="567" w:hanging="567"/>
    </w:pPr>
  </w:style>
  <w:style w:type="paragraph" w:customStyle="1" w:styleId="UseContin126">
    <w:name w:val="Use Contin 126"/>
    <w:basedOn w:val="User7Defined1"/>
  </w:style>
  <w:style w:type="paragraph" w:customStyle="1" w:styleId="User6Defined1">
    <w:name w:val="User6 Defined 1"/>
    <w:basedOn w:val="Normal0"/>
    <w:next w:val="Normal"/>
    <w:pPr>
      <w:ind w:left="567" w:right="567"/>
    </w:pPr>
  </w:style>
  <w:style w:type="paragraph" w:customStyle="1" w:styleId="UseContin127">
    <w:name w:val="Use Contin 127"/>
    <w:basedOn w:val="User6Defined1"/>
  </w:style>
  <w:style w:type="paragraph" w:customStyle="1" w:styleId="User5Defined1">
    <w:name w:val="User5 Defined 1"/>
    <w:basedOn w:val="Normal0"/>
    <w:next w:val="Normal"/>
    <w:pPr>
      <w:ind w:left="1701" w:hanging="1701"/>
    </w:pPr>
  </w:style>
  <w:style w:type="paragraph" w:customStyle="1" w:styleId="UseContin128">
    <w:name w:val="Use Contin 128"/>
    <w:basedOn w:val="User5Defined1"/>
  </w:style>
  <w:style w:type="paragraph" w:customStyle="1" w:styleId="User4Defined1">
    <w:name w:val="User4 Defined 1"/>
    <w:basedOn w:val="Normal0"/>
    <w:next w:val="Normal"/>
    <w:pPr>
      <w:ind w:left="567" w:hanging="567"/>
    </w:pPr>
  </w:style>
  <w:style w:type="paragraph" w:customStyle="1" w:styleId="UseContin129">
    <w:name w:val="Use Contin 129"/>
    <w:basedOn w:val="User4Defined1"/>
    <w:pPr>
      <w:ind w:firstLine="0"/>
    </w:pPr>
  </w:style>
  <w:style w:type="paragraph" w:customStyle="1" w:styleId="User3Defined1">
    <w:name w:val="User3 Defined 1"/>
    <w:basedOn w:val="Normal0"/>
    <w:next w:val="Normal"/>
    <w:pPr>
      <w:ind w:left="567" w:hanging="567"/>
    </w:pPr>
  </w:style>
  <w:style w:type="paragraph" w:customStyle="1" w:styleId="UseContin130">
    <w:name w:val="Use Contin 130"/>
    <w:basedOn w:val="User3Defined1"/>
    <w:pPr>
      <w:ind w:firstLine="0"/>
    </w:pPr>
  </w:style>
  <w:style w:type="paragraph" w:customStyle="1" w:styleId="User2Defined1">
    <w:name w:val="User2 Defined 1"/>
    <w:basedOn w:val="Normal0"/>
    <w:next w:val="Normal"/>
    <w:pPr>
      <w:spacing w:line="480" w:lineRule="auto"/>
      <w:ind w:firstLine="567"/>
    </w:pPr>
  </w:style>
  <w:style w:type="paragraph" w:customStyle="1" w:styleId="UseContin131">
    <w:name w:val="Use Contin 131"/>
    <w:basedOn w:val="User2Defined1"/>
  </w:style>
  <w:style w:type="paragraph" w:styleId="ListNumber5">
    <w:name w:val="List Number 5"/>
    <w:basedOn w:val="Normal"/>
    <w:pPr>
      <w:numPr>
        <w:numId w:val="1"/>
      </w:numPr>
      <w:overflowPunct/>
      <w:autoSpaceDE/>
      <w:autoSpaceDN/>
      <w:adjustRightInd/>
      <w:textAlignment w:val="auto"/>
    </w:pPr>
    <w:rPr>
      <w:szCs w:val="24"/>
      <w:lang w:eastAsia="en-AU"/>
    </w:rPr>
  </w:style>
  <w:style w:type="paragraph" w:styleId="ListNumber">
    <w:name w:val="List Number"/>
    <w:basedOn w:val="Normal"/>
    <w:pPr>
      <w:overflowPunct/>
      <w:autoSpaceDE/>
      <w:autoSpaceDN/>
      <w:adjustRightInd/>
      <w:textAlignment w:val="auto"/>
    </w:pPr>
    <w:rPr>
      <w:szCs w:val="24"/>
      <w:lang w:eastAsia="en-AU"/>
    </w:rPr>
  </w:style>
  <w:style w:type="paragraph" w:styleId="BlockText">
    <w:name w:val="Block Text"/>
    <w:basedOn w:val="Normal"/>
    <w:pPr>
      <w:overflowPunct/>
      <w:autoSpaceDE/>
      <w:autoSpaceDN/>
      <w:adjustRightInd/>
      <w:spacing w:after="120"/>
      <w:ind w:left="1418" w:right="1418"/>
      <w:textAlignment w:val="auto"/>
    </w:pPr>
    <w:rPr>
      <w:szCs w:val="24"/>
      <w:lang w:eastAsia="en-AU"/>
    </w:rPr>
  </w:style>
  <w:style w:type="paragraph" w:styleId="NormalWeb">
    <w:name w:val="Normal (Web)"/>
    <w:basedOn w:val="Normal"/>
    <w:pPr>
      <w:overflowPunct/>
      <w:autoSpaceDE/>
      <w:autoSpaceDN/>
      <w:adjustRightInd/>
      <w:textAlignment w:val="auto"/>
    </w:pPr>
    <w:rPr>
      <w:szCs w:val="24"/>
      <w:lang w:eastAsia="en-AU"/>
    </w:rPr>
  </w:style>
  <w:style w:type="paragraph" w:styleId="PlainText">
    <w:name w:val="Plain Text"/>
    <w:basedOn w:val="Normal"/>
    <w:pPr>
      <w:overflowPunct/>
      <w:autoSpaceDE/>
      <w:autoSpaceDN/>
      <w:adjustRightInd/>
      <w:textAlignment w:val="auto"/>
    </w:pPr>
    <w:rPr>
      <w:szCs w:val="24"/>
      <w:lang w:eastAsia="en-AU"/>
    </w:rPr>
  </w:style>
  <w:style w:type="paragraph" w:styleId="ListNumber2">
    <w:name w:val="List Number 2"/>
    <w:basedOn w:val="Normal"/>
    <w:pPr>
      <w:numPr>
        <w:numId w:val="2"/>
      </w:numPr>
      <w:tabs>
        <w:tab w:val="left" w:pos="284"/>
      </w:tabs>
      <w:overflowPunct/>
      <w:autoSpaceDE/>
      <w:autoSpaceDN/>
      <w:adjustRightInd/>
      <w:textAlignment w:val="auto"/>
    </w:pPr>
    <w:rPr>
      <w:szCs w:val="24"/>
      <w:lang w:eastAsia="en-AU"/>
    </w:rPr>
  </w:style>
  <w:style w:type="paragraph" w:styleId="ListBullet">
    <w:name w:val="List Bullet"/>
    <w:basedOn w:val="Normal"/>
    <w:autoRedefine/>
    <w:pPr>
      <w:numPr>
        <w:numId w:val="4"/>
      </w:numPr>
      <w:overflowPunct/>
      <w:autoSpaceDE/>
      <w:autoSpaceDN/>
      <w:adjustRightInd/>
      <w:textAlignment w:val="auto"/>
    </w:pPr>
    <w:rPr>
      <w:szCs w:val="24"/>
      <w:lang w:eastAsia="en-AU"/>
    </w:rPr>
  </w:style>
  <w:style w:type="paragraph" w:styleId="ListBullet2">
    <w:name w:val="List Bullet 2"/>
    <w:basedOn w:val="Normal"/>
    <w:pPr>
      <w:numPr>
        <w:numId w:val="3"/>
      </w:numPr>
      <w:overflowPunct/>
      <w:autoSpaceDE/>
      <w:autoSpaceDN/>
      <w:adjustRightInd/>
      <w:textAlignment w:val="auto"/>
    </w:pPr>
    <w:rPr>
      <w:szCs w:val="24"/>
      <w:lang w:eastAsia="en-AU"/>
    </w:rPr>
  </w:style>
  <w:style w:type="paragraph" w:customStyle="1" w:styleId="tableno">
    <w:name w:val="table no"/>
    <w:basedOn w:val="Normal"/>
    <w:autoRedefine/>
    <w:pPr>
      <w:widowControl/>
      <w:numPr>
        <w:numId w:val="6"/>
      </w:numPr>
      <w:tabs>
        <w:tab w:val="clear" w:pos="1701"/>
        <w:tab w:val="left" w:pos="284"/>
      </w:tabs>
      <w:overflowPunct/>
      <w:autoSpaceDE/>
      <w:autoSpaceDN/>
      <w:adjustRightInd/>
      <w:spacing w:before="120"/>
      <w:textAlignment w:val="auto"/>
    </w:pPr>
    <w:rPr>
      <w:rFonts w:eastAsia="PMingLiU"/>
      <w:sz w:val="22"/>
      <w:szCs w:val="24"/>
      <w:lang w:val="en-US" w:eastAsia="zh-TW"/>
    </w:rPr>
  </w:style>
  <w:style w:type="paragraph" w:customStyle="1" w:styleId="Tablebullet">
    <w:name w:val="Table bullet"/>
    <w:basedOn w:val="Normal"/>
    <w:autoRedefine/>
    <w:pPr>
      <w:widowControl/>
      <w:numPr>
        <w:numId w:val="7"/>
      </w:numPr>
      <w:tabs>
        <w:tab w:val="clear" w:pos="1701"/>
      </w:tabs>
      <w:overflowPunct/>
      <w:autoSpaceDE/>
      <w:autoSpaceDN/>
      <w:adjustRightInd/>
      <w:spacing w:after="60"/>
      <w:textAlignment w:val="auto"/>
    </w:pPr>
    <w:rPr>
      <w:rFonts w:eastAsia="PMingLiU"/>
      <w:sz w:val="22"/>
      <w:szCs w:val="24"/>
      <w:lang w:eastAsia="zh-TW"/>
    </w:rPr>
  </w:style>
  <w:style w:type="paragraph" w:styleId="TOC3">
    <w:name w:val="toc 3"/>
    <w:basedOn w:val="Normal"/>
    <w:next w:val="Normal"/>
    <w:autoRedefine/>
    <w:semiHidden/>
    <w:pPr>
      <w:widowControl/>
      <w:tabs>
        <w:tab w:val="clear" w:pos="567"/>
        <w:tab w:val="clear" w:pos="1701"/>
      </w:tabs>
      <w:overflowPunct/>
      <w:autoSpaceDE/>
      <w:autoSpaceDN/>
      <w:adjustRightInd/>
      <w:ind w:left="851"/>
      <w:textAlignment w:val="auto"/>
    </w:pPr>
    <w:rPr>
      <w:rFonts w:eastAsia="PMingLiU"/>
      <w:sz w:val="22"/>
      <w:szCs w:val="24"/>
      <w:lang w:eastAsia="zh-TW"/>
    </w:rPr>
  </w:style>
  <w:style w:type="paragraph" w:styleId="TOC1">
    <w:name w:val="toc 1"/>
    <w:basedOn w:val="Normal"/>
    <w:next w:val="Normal"/>
    <w:autoRedefine/>
    <w:semiHidden/>
    <w:pPr>
      <w:widowControl/>
      <w:tabs>
        <w:tab w:val="clear" w:pos="1701"/>
        <w:tab w:val="right" w:leader="dot" w:pos="9072"/>
      </w:tabs>
      <w:overflowPunct/>
      <w:autoSpaceDE/>
      <w:autoSpaceDN/>
      <w:adjustRightInd/>
      <w:spacing w:before="120"/>
      <w:textAlignment w:val="auto"/>
    </w:pPr>
    <w:rPr>
      <w:rFonts w:ascii="Arial Bold" w:eastAsia="PMingLiU" w:hAnsi="Arial Bold"/>
      <w:b/>
      <w:szCs w:val="24"/>
      <w:lang w:eastAsia="zh-TW"/>
    </w:rPr>
  </w:style>
  <w:style w:type="paragraph" w:customStyle="1" w:styleId="Hidden">
    <w:name w:val="Hidden"/>
    <w:basedOn w:val="Normal"/>
    <w:next w:val="Normal"/>
    <w:rsid w:val="008D6334"/>
    <w:pPr>
      <w:overflowPunct/>
      <w:autoSpaceDE/>
      <w:autoSpaceDN/>
      <w:adjustRightInd/>
      <w:textAlignment w:val="auto"/>
    </w:pPr>
    <w:rPr>
      <w:vanish/>
      <w:szCs w:val="24"/>
      <w:lang w:eastAsia="en-AU"/>
    </w:rPr>
  </w:style>
  <w:style w:type="paragraph" w:customStyle="1" w:styleId="Bullet1">
    <w:name w:val="Bullet1"/>
    <w:basedOn w:val="Normal"/>
    <w:autoRedefine/>
    <w:rsid w:val="00C90D4C"/>
    <w:pPr>
      <w:numPr>
        <w:numId w:val="37"/>
      </w:numPr>
      <w:overflowPunct/>
      <w:autoSpaceDE/>
      <w:autoSpaceDN/>
      <w:adjustRightInd/>
      <w:textAlignment w:val="auto"/>
    </w:pPr>
    <w:rPr>
      <w:szCs w:val="24"/>
      <w:lang w:eastAsia="en-AU"/>
    </w:rPr>
  </w:style>
  <w:style w:type="paragraph" w:customStyle="1" w:styleId="Bullet2">
    <w:name w:val="Bullet2"/>
    <w:basedOn w:val="Bullet1"/>
    <w:qFormat/>
    <w:rsid w:val="007022F0"/>
    <w:pPr>
      <w:numPr>
        <w:ilvl w:val="1"/>
      </w:numPr>
    </w:pPr>
  </w:style>
  <w:style w:type="paragraph" w:customStyle="1" w:styleId="Bullet3">
    <w:name w:val="Bullet3"/>
    <w:basedOn w:val="Bullet1"/>
    <w:qFormat/>
    <w:rsid w:val="007022F0"/>
    <w:pPr>
      <w:numPr>
        <w:ilvl w:val="2"/>
      </w:numPr>
    </w:pPr>
  </w:style>
  <w:style w:type="paragraph" w:customStyle="1" w:styleId="Numbering1">
    <w:name w:val="Numbering1"/>
    <w:basedOn w:val="Normal"/>
    <w:autoRedefine/>
    <w:rsid w:val="009E0287"/>
    <w:pPr>
      <w:numPr>
        <w:numId w:val="38"/>
      </w:numPr>
      <w:overflowPunct/>
      <w:autoSpaceDE/>
      <w:autoSpaceDN/>
      <w:adjustRightInd/>
      <w:textAlignment w:val="auto"/>
    </w:pPr>
    <w:rPr>
      <w:szCs w:val="24"/>
      <w:lang w:eastAsia="en-AU"/>
    </w:rPr>
  </w:style>
  <w:style w:type="paragraph" w:customStyle="1" w:styleId="Numbering2">
    <w:name w:val="Numbering2"/>
    <w:basedOn w:val="Numbering1"/>
    <w:qFormat/>
    <w:rsid w:val="007022F0"/>
    <w:pPr>
      <w:numPr>
        <w:ilvl w:val="1"/>
      </w:numPr>
    </w:pPr>
  </w:style>
  <w:style w:type="paragraph" w:customStyle="1" w:styleId="Numbering3">
    <w:name w:val="Numbering3"/>
    <w:basedOn w:val="Numbering1"/>
    <w:qFormat/>
    <w:rsid w:val="007022F0"/>
    <w:pPr>
      <w:numPr>
        <w:ilvl w:val="2"/>
      </w:numPr>
    </w:pPr>
  </w:style>
  <w:style w:type="paragraph" w:styleId="ListParagraph">
    <w:name w:val="List Paragraph"/>
    <w:basedOn w:val="Normal"/>
    <w:uiPriority w:val="34"/>
    <w:qFormat/>
    <w:rsid w:val="009E0287"/>
    <w:pPr>
      <w:overflowPunct/>
      <w:autoSpaceDE/>
      <w:autoSpaceDN/>
      <w:adjustRightInd/>
      <w:ind w:left="567" w:hanging="567"/>
      <w:contextualSpacing/>
      <w:textAlignment w:val="auto"/>
    </w:pPr>
    <w:rPr>
      <w:szCs w:val="24"/>
      <w:lang w:eastAsia="en-AU"/>
    </w:rPr>
  </w:style>
  <w:style w:type="numbering" w:customStyle="1" w:styleId="RSBNumbering">
    <w:name w:val="RSBNumbering"/>
    <w:uiPriority w:val="99"/>
    <w:rsid w:val="009E0287"/>
    <w:pPr>
      <w:numPr>
        <w:numId w:val="32"/>
      </w:numPr>
    </w:pPr>
  </w:style>
  <w:style w:type="numbering" w:customStyle="1" w:styleId="RSBBullets">
    <w:name w:val="RSBBullets"/>
    <w:uiPriority w:val="99"/>
    <w:rsid w:val="00C90D4C"/>
    <w:pPr>
      <w:numPr>
        <w:numId w:val="34"/>
      </w:numPr>
    </w:pPr>
  </w:style>
  <w:style w:type="character" w:customStyle="1" w:styleId="FooterChar">
    <w:name w:val="Footer Char"/>
    <w:link w:val="Footer"/>
    <w:rsid w:val="00AE683F"/>
    <w:rPr>
      <w:rFonts w:ascii="Arial" w:hAnsi="Arial"/>
      <w:sz w:val="24"/>
      <w:szCs w:val="24"/>
    </w:rPr>
  </w:style>
  <w:style w:type="character" w:customStyle="1" w:styleId="HeaderChar">
    <w:name w:val="Header Char"/>
    <w:link w:val="Header"/>
    <w:rsid w:val="00AE683F"/>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21</Pages>
  <Words>6467</Words>
  <Characters>29809</Characters>
  <Application>Microsoft Office Word</Application>
  <DocSecurity>4</DocSecurity>
  <Lines>248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Kylie Allen</dc:creator>
  <cp:keywords/>
  <dc:description/>
  <cp:lastModifiedBy>Lisa Freeman</cp:lastModifiedBy>
  <cp:revision>2</cp:revision>
  <cp:lastPrinted>1999-09-16T01:33:00Z</cp:lastPrinted>
  <dcterms:created xsi:type="dcterms:W3CDTF">2024-08-28T22:01:00Z</dcterms:created>
  <dcterms:modified xsi:type="dcterms:W3CDTF">2024-08-28T22:01:00Z</dcterms:modified>
</cp:coreProperties>
</file>